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FEF5" w14:textId="77777777" w:rsidR="00FA7E58" w:rsidRDefault="003545C5">
      <w:pPr>
        <w:rPr>
          <w:rFonts w:ascii="Arial" w:hAnsi="Arial"/>
          <w:sz w:val="48"/>
        </w:rPr>
      </w:pPr>
      <w:r>
        <w:rPr>
          <w:rFonts w:ascii="Arial" w:hAnsi="Arial"/>
          <w:sz w:val="48"/>
        </w:rPr>
        <w:t xml:space="preserve">Transcript for </w:t>
      </w:r>
      <w:r w:rsidR="00FA7E58">
        <w:rPr>
          <w:rFonts w:ascii="Arial" w:hAnsi="Arial"/>
          <w:sz w:val="48"/>
        </w:rPr>
        <w:t>the p</w:t>
      </w:r>
      <w:r w:rsidR="00DF47BB" w:rsidRPr="00DF47BB">
        <w:rPr>
          <w:rFonts w:ascii="Arial" w:hAnsi="Arial"/>
          <w:sz w:val="48"/>
        </w:rPr>
        <w:t xml:space="preserve">anel discussion: </w:t>
      </w:r>
    </w:p>
    <w:p w14:paraId="08D339E0" w14:textId="3522C8C8" w:rsidR="00DF47BB" w:rsidRDefault="00FA7E58">
      <w:pPr>
        <w:rPr>
          <w:rFonts w:ascii="Arial" w:hAnsi="Arial"/>
          <w:sz w:val="48"/>
        </w:rPr>
      </w:pPr>
      <w:r>
        <w:rPr>
          <w:rFonts w:ascii="Arial" w:hAnsi="Arial"/>
          <w:i/>
          <w:iCs/>
          <w:sz w:val="48"/>
        </w:rPr>
        <w:t>T</w:t>
      </w:r>
      <w:r w:rsidR="00DF47BB" w:rsidRPr="00FA7E58">
        <w:rPr>
          <w:rFonts w:ascii="Arial" w:hAnsi="Arial"/>
          <w:i/>
          <w:iCs/>
          <w:sz w:val="48"/>
        </w:rPr>
        <w:t>echnology and conflict in Jananne Al-Ani’s artwork</w:t>
      </w:r>
    </w:p>
    <w:p w14:paraId="51F91CF8" w14:textId="27E9AB32" w:rsidR="00F4177E" w:rsidRDefault="00DF47BB">
      <w:r>
        <w:rPr>
          <w:rFonts w:ascii="Arial" w:hAnsi="Arial"/>
          <w:color w:val="4F6880"/>
        </w:rPr>
        <w:t>Sat</w:t>
      </w:r>
      <w:r w:rsidR="00112A6D">
        <w:rPr>
          <w:rFonts w:ascii="Arial" w:hAnsi="Arial"/>
          <w:color w:val="4F6880"/>
        </w:rPr>
        <w:t xml:space="preserve">, </w:t>
      </w:r>
      <w:r>
        <w:rPr>
          <w:rFonts w:ascii="Arial" w:hAnsi="Arial"/>
          <w:color w:val="4F6880"/>
        </w:rPr>
        <w:t>7</w:t>
      </w:r>
      <w:r w:rsidRPr="00DF47BB">
        <w:rPr>
          <w:rFonts w:ascii="Arial" w:hAnsi="Arial"/>
          <w:color w:val="4F6880"/>
          <w:vertAlign w:val="superscript"/>
        </w:rPr>
        <w:t>th</w:t>
      </w:r>
      <w:r>
        <w:rPr>
          <w:rFonts w:ascii="Arial" w:hAnsi="Arial"/>
          <w:color w:val="4F6880"/>
        </w:rPr>
        <w:t xml:space="preserve"> May</w:t>
      </w:r>
      <w:r w:rsidR="00112A6D">
        <w:rPr>
          <w:rFonts w:ascii="Arial" w:hAnsi="Arial"/>
          <w:color w:val="4F6880"/>
        </w:rPr>
        <w:t xml:space="preserve"> </w:t>
      </w:r>
      <w:r>
        <w:rPr>
          <w:rFonts w:ascii="Arial" w:hAnsi="Arial"/>
          <w:color w:val="4F6880"/>
        </w:rPr>
        <w:t>3:0</w:t>
      </w:r>
      <w:r w:rsidR="00112A6D">
        <w:rPr>
          <w:rFonts w:ascii="Arial" w:hAnsi="Arial"/>
          <w:color w:val="4F6880"/>
        </w:rPr>
        <w:t xml:space="preserve">0PM </w:t>
      </w:r>
    </w:p>
    <w:p w14:paraId="3BACD5A9" w14:textId="77777777" w:rsidR="00F4177E" w:rsidRDefault="00112A6D">
      <w:pPr>
        <w:spacing w:before="440" w:after="0"/>
      </w:pPr>
      <w:r>
        <w:rPr>
          <w:rFonts w:ascii="Arial" w:hAnsi="Arial"/>
          <w:b/>
          <w:color w:val="4F6880"/>
        </w:rPr>
        <w:t>SPEAKERS</w:t>
      </w:r>
    </w:p>
    <w:p w14:paraId="555E376F" w14:textId="77777777" w:rsidR="00DF47BB" w:rsidRPr="00DF47BB" w:rsidRDefault="00DF47BB" w:rsidP="00DF47BB">
      <w:pPr>
        <w:spacing w:after="0"/>
        <w:rPr>
          <w:rFonts w:ascii="Arial" w:hAnsi="Arial"/>
          <w:color w:val="4F6880"/>
        </w:rPr>
      </w:pPr>
      <w:bookmarkStart w:id="0" w:name="_Hlk103164049"/>
      <w:r w:rsidRPr="00DF47BB">
        <w:rPr>
          <w:rFonts w:ascii="Arial" w:hAnsi="Arial"/>
          <w:color w:val="4F6880"/>
        </w:rPr>
        <w:t>Jananne Al-Ani</w:t>
      </w:r>
      <w:bookmarkEnd w:id="0"/>
      <w:r w:rsidRPr="00DF47BB">
        <w:rPr>
          <w:rFonts w:ascii="Arial" w:hAnsi="Arial"/>
          <w:color w:val="4F6880"/>
        </w:rPr>
        <w:t xml:space="preserve">, </w:t>
      </w:r>
      <w:bookmarkStart w:id="1" w:name="_Hlk103165191"/>
      <w:r w:rsidRPr="00DF47BB">
        <w:rPr>
          <w:rFonts w:ascii="Arial" w:hAnsi="Arial"/>
          <w:color w:val="4F6880"/>
        </w:rPr>
        <w:t>Michaela Crimmin</w:t>
      </w:r>
      <w:bookmarkEnd w:id="1"/>
      <w:r w:rsidRPr="00DF47BB">
        <w:rPr>
          <w:rFonts w:ascii="Arial" w:hAnsi="Arial"/>
          <w:color w:val="4F6880"/>
        </w:rPr>
        <w:t>, Andrea Wallace</w:t>
      </w:r>
    </w:p>
    <w:p w14:paraId="032BB33D" w14:textId="411B55E1" w:rsidR="00F4177E" w:rsidRDefault="00DF47BB" w:rsidP="00DF47BB">
      <w:pPr>
        <w:spacing w:after="0"/>
        <w:rPr>
          <w:rFonts w:ascii="Arial" w:hAnsi="Arial"/>
          <w:color w:val="4F6880"/>
        </w:rPr>
      </w:pPr>
      <w:r w:rsidRPr="00DF47BB">
        <w:rPr>
          <w:rFonts w:ascii="Arial" w:hAnsi="Arial"/>
          <w:color w:val="4F6880"/>
        </w:rPr>
        <w:t>Moderated by Noelle Collins</w:t>
      </w:r>
    </w:p>
    <w:p w14:paraId="50BA7739" w14:textId="77777777" w:rsidR="00DF47BB" w:rsidRDefault="00DF47BB" w:rsidP="00DF47BB">
      <w:pPr>
        <w:spacing w:after="0"/>
      </w:pPr>
    </w:p>
    <w:p w14:paraId="3E87D8A4" w14:textId="6F5DC423" w:rsidR="00F4177E" w:rsidRDefault="003A31EB">
      <w:pPr>
        <w:spacing w:after="0"/>
      </w:pPr>
      <w:r>
        <w:rPr>
          <w:rFonts w:ascii="Arial" w:hAnsi="Arial"/>
          <w:b/>
        </w:rPr>
        <w:t xml:space="preserve">Noelle Collins </w:t>
      </w:r>
      <w:r>
        <w:rPr>
          <w:rFonts w:ascii="Arial" w:hAnsi="Arial"/>
          <w:color w:val="5D7284"/>
        </w:rPr>
        <w:t>13.08</w:t>
      </w:r>
    </w:p>
    <w:p w14:paraId="6D0F1215" w14:textId="786F80C7" w:rsidR="00623A3C" w:rsidRDefault="003A31EB">
      <w:pPr>
        <w:spacing w:after="0"/>
        <w:rPr>
          <w:rFonts w:ascii="Arial" w:hAnsi="Arial"/>
        </w:rPr>
      </w:pPr>
      <w:r>
        <w:rPr>
          <w:rFonts w:ascii="Arial" w:hAnsi="Arial"/>
        </w:rPr>
        <w:t>Hello</w:t>
      </w:r>
      <w:r w:rsidR="00C12D8A">
        <w:rPr>
          <w:rFonts w:ascii="Arial" w:hAnsi="Arial"/>
        </w:rPr>
        <w:t xml:space="preserve">. </w:t>
      </w:r>
      <w:r>
        <w:rPr>
          <w:rFonts w:ascii="Arial" w:hAnsi="Arial"/>
        </w:rPr>
        <w:t xml:space="preserve">Good afternoon and welcome to our panel discussion today. My name is Noelle Collins, I’m the </w:t>
      </w:r>
      <w:r w:rsidR="00863193">
        <w:rPr>
          <w:rFonts w:ascii="Arial" w:hAnsi="Arial"/>
        </w:rPr>
        <w:t>E</w:t>
      </w:r>
      <w:r>
        <w:rPr>
          <w:rFonts w:ascii="Arial" w:hAnsi="Arial"/>
        </w:rPr>
        <w:t xml:space="preserve">xhibitions and </w:t>
      </w:r>
      <w:r w:rsidR="00863193">
        <w:rPr>
          <w:rFonts w:ascii="Arial" w:hAnsi="Arial"/>
        </w:rPr>
        <w:t>O</w:t>
      </w:r>
      <w:r>
        <w:rPr>
          <w:rFonts w:ascii="Arial" w:hAnsi="Arial"/>
        </w:rPr>
        <w:t xml:space="preserve">ffsite </w:t>
      </w:r>
      <w:r w:rsidR="00863193">
        <w:rPr>
          <w:rFonts w:ascii="Arial" w:hAnsi="Arial"/>
        </w:rPr>
        <w:t>C</w:t>
      </w:r>
      <w:r>
        <w:rPr>
          <w:rFonts w:ascii="Arial" w:hAnsi="Arial"/>
        </w:rPr>
        <w:t>urator here at Towner</w:t>
      </w:r>
      <w:r w:rsidR="00C12D8A">
        <w:rPr>
          <w:rFonts w:ascii="Arial" w:hAnsi="Arial"/>
        </w:rPr>
        <w:t xml:space="preserve">, </w:t>
      </w:r>
      <w:r>
        <w:rPr>
          <w:rFonts w:ascii="Arial" w:hAnsi="Arial"/>
        </w:rPr>
        <w:t>and I’m just going to go through a few housekeeping notes before we kick off. Our format today is about 45</w:t>
      </w:r>
      <w:r w:rsidR="00623A3C">
        <w:rPr>
          <w:rFonts w:ascii="Arial" w:hAnsi="Arial"/>
        </w:rPr>
        <w:t>/</w:t>
      </w:r>
      <w:r>
        <w:rPr>
          <w:rFonts w:ascii="Arial" w:hAnsi="Arial"/>
        </w:rPr>
        <w:t>50 minutes of panel discussion</w:t>
      </w:r>
      <w:r w:rsidR="00407480">
        <w:rPr>
          <w:rFonts w:ascii="Arial" w:hAnsi="Arial"/>
        </w:rPr>
        <w:t>,</w:t>
      </w:r>
      <w:r>
        <w:rPr>
          <w:rFonts w:ascii="Arial" w:hAnsi="Arial"/>
        </w:rPr>
        <w:t xml:space="preserve"> and then we will open out to questions </w:t>
      </w:r>
      <w:r w:rsidR="00C12D8A">
        <w:rPr>
          <w:rFonts w:ascii="Arial" w:hAnsi="Arial"/>
        </w:rPr>
        <w:t>from</w:t>
      </w:r>
      <w:r>
        <w:rPr>
          <w:rFonts w:ascii="Arial" w:hAnsi="Arial"/>
        </w:rPr>
        <w:t xml:space="preserve"> the audience</w:t>
      </w:r>
      <w:r w:rsidR="00407480">
        <w:rPr>
          <w:rFonts w:ascii="Arial" w:hAnsi="Arial"/>
        </w:rPr>
        <w:t xml:space="preserve">, </w:t>
      </w:r>
      <w:r>
        <w:rPr>
          <w:rFonts w:ascii="Arial" w:hAnsi="Arial"/>
        </w:rPr>
        <w:t xml:space="preserve">and my colleague Emily </w:t>
      </w:r>
      <w:r w:rsidR="00C12D8A">
        <w:rPr>
          <w:rFonts w:ascii="Arial" w:hAnsi="Arial"/>
        </w:rPr>
        <w:t xml:space="preserve">Medd will come to you with a microphone if you want to </w:t>
      </w:r>
      <w:proofErr w:type="gramStart"/>
      <w:r w:rsidR="00C12D8A">
        <w:rPr>
          <w:rFonts w:ascii="Arial" w:hAnsi="Arial"/>
        </w:rPr>
        <w:t>make a contribution</w:t>
      </w:r>
      <w:proofErr w:type="gramEnd"/>
      <w:r w:rsidR="00C12D8A">
        <w:rPr>
          <w:rFonts w:ascii="Arial" w:hAnsi="Arial"/>
        </w:rPr>
        <w:t xml:space="preserve">. We are also doing an audio recording today so if you want to ask a </w:t>
      </w:r>
      <w:proofErr w:type="gramStart"/>
      <w:r w:rsidR="00C12D8A">
        <w:rPr>
          <w:rFonts w:ascii="Arial" w:hAnsi="Arial"/>
        </w:rPr>
        <w:t>question</w:t>
      </w:r>
      <w:proofErr w:type="gramEnd"/>
      <w:r w:rsidR="00C12D8A">
        <w:rPr>
          <w:rFonts w:ascii="Arial" w:hAnsi="Arial"/>
        </w:rPr>
        <w:t xml:space="preserve"> but you don’t want to be immortalized in a recording</w:t>
      </w:r>
      <w:r w:rsidR="00407480">
        <w:rPr>
          <w:rFonts w:ascii="Arial" w:hAnsi="Arial"/>
        </w:rPr>
        <w:t>,</w:t>
      </w:r>
      <w:r w:rsidR="00C12D8A">
        <w:rPr>
          <w:rFonts w:ascii="Arial" w:hAnsi="Arial"/>
        </w:rPr>
        <w:t xml:space="preserve"> please do let myself or Emily know and we’ll do some editing magic on that. Also</w:t>
      </w:r>
      <w:r w:rsidR="00C735C7">
        <w:rPr>
          <w:rFonts w:ascii="Arial" w:hAnsi="Arial"/>
        </w:rPr>
        <w:t>,</w:t>
      </w:r>
      <w:r w:rsidR="00C12D8A">
        <w:rPr>
          <w:rFonts w:ascii="Arial" w:hAnsi="Arial"/>
        </w:rPr>
        <w:t xml:space="preserve"> it’s a little bit </w:t>
      </w:r>
      <w:r w:rsidR="00F057D9">
        <w:rPr>
          <w:rFonts w:ascii="Arial" w:hAnsi="Arial"/>
        </w:rPr>
        <w:t>peculiar</w:t>
      </w:r>
      <w:r w:rsidR="00C12D8A">
        <w:rPr>
          <w:rFonts w:ascii="Arial" w:hAnsi="Arial"/>
        </w:rPr>
        <w:t xml:space="preserve"> </w:t>
      </w:r>
      <w:r w:rsidR="00407480">
        <w:rPr>
          <w:rFonts w:ascii="Arial" w:hAnsi="Arial"/>
        </w:rPr>
        <w:t xml:space="preserve">of a </w:t>
      </w:r>
      <w:r w:rsidR="00C12D8A">
        <w:rPr>
          <w:rFonts w:ascii="Arial" w:hAnsi="Arial"/>
        </w:rPr>
        <w:t>set up at the minute because we’re on the cusp of opening our renovated ground floor spaces</w:t>
      </w:r>
      <w:r w:rsidR="005211C9">
        <w:rPr>
          <w:rFonts w:ascii="Arial" w:hAnsi="Arial"/>
        </w:rPr>
        <w:t>,</w:t>
      </w:r>
      <w:r w:rsidR="00C12D8A">
        <w:rPr>
          <w:rFonts w:ascii="Arial" w:hAnsi="Arial"/>
        </w:rPr>
        <w:t xml:space="preserve"> so we’re quite privileged in that we’re the first people to </w:t>
      </w:r>
      <w:r w:rsidR="005211C9">
        <w:rPr>
          <w:rFonts w:ascii="Arial" w:hAnsi="Arial"/>
        </w:rPr>
        <w:t>have an event in</w:t>
      </w:r>
      <w:r w:rsidR="00F057D9">
        <w:rPr>
          <w:rFonts w:ascii="Arial" w:hAnsi="Arial"/>
        </w:rPr>
        <w:t xml:space="preserve"> the cinema since that’s been going on</w:t>
      </w:r>
      <w:r w:rsidR="00543DDF">
        <w:rPr>
          <w:rFonts w:ascii="Arial" w:hAnsi="Arial"/>
        </w:rPr>
        <w:t xml:space="preserve">, </w:t>
      </w:r>
      <w:r w:rsidR="00F057D9">
        <w:rPr>
          <w:rFonts w:ascii="Arial" w:hAnsi="Arial"/>
        </w:rPr>
        <w:t xml:space="preserve">but it means we’ve got an unconventional entrance, and this is also </w:t>
      </w:r>
      <w:r w:rsidR="005211C9">
        <w:rPr>
          <w:rFonts w:ascii="Arial" w:hAnsi="Arial"/>
        </w:rPr>
        <w:t>our</w:t>
      </w:r>
      <w:r w:rsidR="00F057D9">
        <w:rPr>
          <w:rFonts w:ascii="Arial" w:hAnsi="Arial"/>
        </w:rPr>
        <w:t xml:space="preserve"> emergency exit. </w:t>
      </w:r>
      <w:proofErr w:type="gramStart"/>
      <w:r w:rsidR="00F057D9">
        <w:rPr>
          <w:rFonts w:ascii="Arial" w:hAnsi="Arial"/>
        </w:rPr>
        <w:t>So</w:t>
      </w:r>
      <w:proofErr w:type="gramEnd"/>
      <w:r w:rsidR="00F057D9">
        <w:rPr>
          <w:rFonts w:ascii="Arial" w:hAnsi="Arial"/>
        </w:rPr>
        <w:t xml:space="preserve"> if </w:t>
      </w:r>
      <w:r w:rsidR="00407480">
        <w:rPr>
          <w:rFonts w:ascii="Arial" w:hAnsi="Arial"/>
        </w:rPr>
        <w:t>anything’s</w:t>
      </w:r>
      <w:r w:rsidR="00F057D9">
        <w:rPr>
          <w:rFonts w:ascii="Arial" w:hAnsi="Arial"/>
        </w:rPr>
        <w:t xml:space="preserve"> happening we’re going out here</w:t>
      </w:r>
      <w:r w:rsidR="00C735C7">
        <w:rPr>
          <w:rFonts w:ascii="Arial" w:hAnsi="Arial"/>
        </w:rPr>
        <w:t xml:space="preserve"> [Noelle points to exit door]</w:t>
      </w:r>
      <w:r w:rsidR="00F057D9">
        <w:rPr>
          <w:rFonts w:ascii="Arial" w:hAnsi="Arial"/>
        </w:rPr>
        <w:t>.</w:t>
      </w:r>
    </w:p>
    <w:p w14:paraId="1888BFD7" w14:textId="5E152A92" w:rsidR="005211C9" w:rsidRDefault="00F057D9">
      <w:pPr>
        <w:spacing w:after="0"/>
        <w:rPr>
          <w:rFonts w:ascii="Arial" w:hAnsi="Arial"/>
        </w:rPr>
      </w:pPr>
      <w:r>
        <w:rPr>
          <w:rFonts w:ascii="Arial" w:hAnsi="Arial"/>
        </w:rPr>
        <w:t xml:space="preserve"> </w:t>
      </w:r>
    </w:p>
    <w:p w14:paraId="55CFF7F2" w14:textId="37FDD120" w:rsidR="00407480" w:rsidRDefault="00F057D9">
      <w:pPr>
        <w:spacing w:after="0"/>
        <w:rPr>
          <w:rFonts w:ascii="Arial" w:hAnsi="Arial"/>
        </w:rPr>
      </w:pPr>
      <w:r>
        <w:rPr>
          <w:rFonts w:ascii="Arial" w:hAnsi="Arial"/>
        </w:rPr>
        <w:t>I’d also like to welcome the panel</w:t>
      </w:r>
      <w:r w:rsidR="00C735C7">
        <w:rPr>
          <w:rFonts w:ascii="Arial" w:hAnsi="Arial"/>
        </w:rPr>
        <w:t>:</w:t>
      </w:r>
      <w:r>
        <w:rPr>
          <w:rFonts w:ascii="Arial" w:hAnsi="Arial"/>
        </w:rPr>
        <w:t xml:space="preserve"> so</w:t>
      </w:r>
      <w:r w:rsidR="00C735C7">
        <w:rPr>
          <w:rFonts w:ascii="Arial" w:hAnsi="Arial"/>
        </w:rPr>
        <w:t>,</w:t>
      </w:r>
      <w:r>
        <w:rPr>
          <w:rFonts w:ascii="Arial" w:hAnsi="Arial"/>
        </w:rPr>
        <w:t xml:space="preserve"> we have </w:t>
      </w:r>
      <w:r w:rsidRPr="00F057D9">
        <w:rPr>
          <w:rFonts w:ascii="Arial" w:hAnsi="Arial"/>
        </w:rPr>
        <w:t>Jananne Al-Ani</w:t>
      </w:r>
      <w:r w:rsidR="00C735C7">
        <w:rPr>
          <w:rFonts w:ascii="Arial" w:hAnsi="Arial"/>
        </w:rPr>
        <w:t xml:space="preserve"> and</w:t>
      </w:r>
      <w:r w:rsidRPr="005211C9">
        <w:rPr>
          <w:rFonts w:ascii="Arial" w:hAnsi="Arial"/>
        </w:rPr>
        <w:t xml:space="preserve"> </w:t>
      </w:r>
      <w:r w:rsidRPr="00F057D9">
        <w:rPr>
          <w:rFonts w:ascii="Arial" w:hAnsi="Arial"/>
        </w:rPr>
        <w:t>Andrea Wallace</w:t>
      </w:r>
      <w:r>
        <w:rPr>
          <w:rFonts w:ascii="Arial" w:hAnsi="Arial"/>
        </w:rPr>
        <w:t xml:space="preserve"> </w:t>
      </w:r>
      <w:r w:rsidR="00407480">
        <w:rPr>
          <w:rFonts w:ascii="Arial" w:hAnsi="Arial"/>
        </w:rPr>
        <w:t>and Michaela</w:t>
      </w:r>
      <w:r w:rsidRPr="00DF47BB">
        <w:rPr>
          <w:rFonts w:ascii="Arial" w:hAnsi="Arial"/>
        </w:rPr>
        <w:t xml:space="preserve"> Crimmin</w:t>
      </w:r>
      <w:r w:rsidRPr="005211C9">
        <w:rPr>
          <w:rFonts w:ascii="Arial" w:hAnsi="Arial"/>
        </w:rPr>
        <w:t xml:space="preserve"> joining us today and I’m going to give a very brief bio on each of them. </w:t>
      </w:r>
    </w:p>
    <w:p w14:paraId="7C8EEF3B" w14:textId="1F4C886D" w:rsidR="00F4177E" w:rsidRDefault="00F057D9">
      <w:pPr>
        <w:spacing w:after="0"/>
        <w:rPr>
          <w:rFonts w:ascii="Arial" w:hAnsi="Arial"/>
        </w:rPr>
      </w:pPr>
      <w:r w:rsidRPr="005211C9">
        <w:rPr>
          <w:rFonts w:ascii="Arial" w:hAnsi="Arial"/>
        </w:rPr>
        <w:t>So</w:t>
      </w:r>
      <w:r w:rsidR="00C735C7">
        <w:rPr>
          <w:rFonts w:ascii="Arial" w:hAnsi="Arial"/>
        </w:rPr>
        <w:t>,</w:t>
      </w:r>
      <w:r w:rsidRPr="005211C9">
        <w:rPr>
          <w:rFonts w:ascii="Arial" w:hAnsi="Arial"/>
        </w:rPr>
        <w:t xml:space="preserve"> </w:t>
      </w:r>
      <w:r w:rsidRPr="00F057D9">
        <w:rPr>
          <w:rFonts w:ascii="Arial" w:hAnsi="Arial"/>
        </w:rPr>
        <w:t>Jananne Al-Ani</w:t>
      </w:r>
      <w:r>
        <w:rPr>
          <w:rFonts w:ascii="Arial" w:hAnsi="Arial"/>
        </w:rPr>
        <w:t xml:space="preserve"> is an artist</w:t>
      </w:r>
      <w:r w:rsidR="005211C9">
        <w:rPr>
          <w:rFonts w:ascii="Arial" w:hAnsi="Arial"/>
        </w:rPr>
        <w:t xml:space="preserve">, researcher, </w:t>
      </w:r>
      <w:r>
        <w:rPr>
          <w:rFonts w:ascii="Arial" w:hAnsi="Arial"/>
        </w:rPr>
        <w:t xml:space="preserve">and lecturer </w:t>
      </w:r>
      <w:r w:rsidR="005211C9">
        <w:rPr>
          <w:rFonts w:ascii="Arial" w:hAnsi="Arial"/>
        </w:rPr>
        <w:t>working with photography</w:t>
      </w:r>
      <w:r w:rsidR="00407480">
        <w:rPr>
          <w:rFonts w:ascii="Arial" w:hAnsi="Arial"/>
        </w:rPr>
        <w:t xml:space="preserve">, </w:t>
      </w:r>
      <w:proofErr w:type="gramStart"/>
      <w:r w:rsidR="00407480">
        <w:rPr>
          <w:rFonts w:ascii="Arial" w:hAnsi="Arial"/>
        </w:rPr>
        <w:t>film</w:t>
      </w:r>
      <w:proofErr w:type="gramEnd"/>
      <w:r>
        <w:rPr>
          <w:rFonts w:ascii="Arial" w:hAnsi="Arial"/>
        </w:rPr>
        <w:t xml:space="preserve"> </w:t>
      </w:r>
      <w:r w:rsidR="005211C9">
        <w:rPr>
          <w:rFonts w:ascii="Arial" w:hAnsi="Arial"/>
        </w:rPr>
        <w:t xml:space="preserve">and video. Her practice is concerned with the power of testimony, representations of landscapes marked by conflict, and the legacy of British power and </w:t>
      </w:r>
      <w:r w:rsidR="009A3474">
        <w:rPr>
          <w:rFonts w:ascii="Arial" w:hAnsi="Arial"/>
        </w:rPr>
        <w:t>influence globally. She has exhibited</w:t>
      </w:r>
      <w:r w:rsidR="000A401E">
        <w:rPr>
          <w:rFonts w:ascii="Arial" w:hAnsi="Arial"/>
        </w:rPr>
        <w:t xml:space="preserve"> widely</w:t>
      </w:r>
      <w:r w:rsidR="009A3474">
        <w:rPr>
          <w:rFonts w:ascii="Arial" w:hAnsi="Arial"/>
        </w:rPr>
        <w:t xml:space="preserve"> with solo shows at The Hayward Gallery </w:t>
      </w:r>
      <w:r w:rsidR="006952FC">
        <w:rPr>
          <w:rFonts w:ascii="Arial" w:hAnsi="Arial"/>
        </w:rPr>
        <w:t>P</w:t>
      </w:r>
      <w:r w:rsidR="009A3474">
        <w:rPr>
          <w:rFonts w:ascii="Arial" w:hAnsi="Arial"/>
        </w:rPr>
        <w:t xml:space="preserve">roject </w:t>
      </w:r>
      <w:r w:rsidR="006952FC">
        <w:rPr>
          <w:rFonts w:ascii="Arial" w:hAnsi="Arial"/>
        </w:rPr>
        <w:t>S</w:t>
      </w:r>
      <w:r w:rsidR="009A3474">
        <w:rPr>
          <w:rFonts w:ascii="Arial" w:hAnsi="Arial"/>
        </w:rPr>
        <w:t>pace in London, Beirut Arts Centre, National Museum of Asian Art</w:t>
      </w:r>
      <w:r w:rsidR="006952FC">
        <w:rPr>
          <w:rFonts w:ascii="Arial" w:hAnsi="Arial"/>
        </w:rPr>
        <w:t xml:space="preserve"> -</w:t>
      </w:r>
      <w:r w:rsidR="009A3474">
        <w:rPr>
          <w:rFonts w:ascii="Arial" w:hAnsi="Arial"/>
        </w:rPr>
        <w:t xml:space="preserve"> Washington DC, </w:t>
      </w:r>
      <w:r w:rsidR="000A401E" w:rsidRPr="000A401E">
        <w:rPr>
          <w:rFonts w:ascii="Arial" w:hAnsi="Arial"/>
        </w:rPr>
        <w:t xml:space="preserve">Darat al </w:t>
      </w:r>
      <w:proofErr w:type="spellStart"/>
      <w:r w:rsidR="000A401E" w:rsidRPr="000A401E">
        <w:rPr>
          <w:rFonts w:ascii="Arial" w:hAnsi="Arial"/>
        </w:rPr>
        <w:t>Funun</w:t>
      </w:r>
      <w:proofErr w:type="spellEnd"/>
      <w:r w:rsidR="006952FC">
        <w:rPr>
          <w:rFonts w:ascii="Arial" w:hAnsi="Arial"/>
        </w:rPr>
        <w:t xml:space="preserve"> -</w:t>
      </w:r>
      <w:r w:rsidR="009B21BD">
        <w:rPr>
          <w:rFonts w:ascii="Arial" w:hAnsi="Arial"/>
        </w:rPr>
        <w:t xml:space="preserve"> </w:t>
      </w:r>
      <w:r w:rsidR="000A401E" w:rsidRPr="000A401E">
        <w:rPr>
          <w:rFonts w:ascii="Arial" w:hAnsi="Arial"/>
        </w:rPr>
        <w:t>Amman</w:t>
      </w:r>
      <w:r w:rsidR="000A401E">
        <w:rPr>
          <w:rFonts w:ascii="Arial" w:hAnsi="Arial"/>
        </w:rPr>
        <w:t xml:space="preserve">, </w:t>
      </w:r>
      <w:r w:rsidR="009A3474">
        <w:rPr>
          <w:rFonts w:ascii="Arial" w:hAnsi="Arial"/>
        </w:rPr>
        <w:t>and Art now Tate Britain.</w:t>
      </w:r>
      <w:r w:rsidR="000A401E">
        <w:rPr>
          <w:rFonts w:ascii="Arial" w:hAnsi="Arial"/>
        </w:rPr>
        <w:t xml:space="preserve"> And we’re adding Towner Eastbourne on to that list as well.</w:t>
      </w:r>
    </w:p>
    <w:p w14:paraId="63A99DE5" w14:textId="77777777" w:rsidR="00D5531E" w:rsidRDefault="00D5531E">
      <w:pPr>
        <w:spacing w:after="0"/>
        <w:rPr>
          <w:rFonts w:ascii="Arial" w:hAnsi="Arial"/>
        </w:rPr>
      </w:pPr>
    </w:p>
    <w:p w14:paraId="4D11B90B" w14:textId="28920E6F" w:rsidR="000A401E" w:rsidRDefault="000A401E">
      <w:pPr>
        <w:spacing w:after="0"/>
        <w:rPr>
          <w:rFonts w:ascii="Arial" w:hAnsi="Arial"/>
        </w:rPr>
      </w:pPr>
      <w:r w:rsidRPr="000A401E">
        <w:rPr>
          <w:rFonts w:ascii="Arial" w:hAnsi="Arial"/>
        </w:rPr>
        <w:t>Michaela Crimmin</w:t>
      </w:r>
      <w:r>
        <w:rPr>
          <w:rFonts w:ascii="Arial" w:hAnsi="Arial"/>
        </w:rPr>
        <w:t xml:space="preserve"> on the end of our panel here is an independent curator and co-director of Culture </w:t>
      </w:r>
      <w:r w:rsidR="00D5531E">
        <w:rPr>
          <w:rFonts w:ascii="Arial" w:hAnsi="Arial"/>
        </w:rPr>
        <w:t>+</w:t>
      </w:r>
      <w:r>
        <w:rPr>
          <w:rFonts w:ascii="Arial" w:hAnsi="Arial"/>
        </w:rPr>
        <w:t xml:space="preserve"> Conflict, profiling artists work relating to international conflict. Previously teaching at Royal College of Art and Central St Martins, and Head of Arts at Royal Society of Arts including directing the arts and ecology </w:t>
      </w:r>
      <w:proofErr w:type="spellStart"/>
      <w:r w:rsidR="006D7606">
        <w:rPr>
          <w:rFonts w:ascii="Arial" w:hAnsi="Arial"/>
        </w:rPr>
        <w:t>centre</w:t>
      </w:r>
      <w:proofErr w:type="spellEnd"/>
      <w:r w:rsidR="00DB1C29">
        <w:rPr>
          <w:rFonts w:ascii="Arial" w:hAnsi="Arial"/>
        </w:rPr>
        <w:t>,</w:t>
      </w:r>
      <w:r>
        <w:rPr>
          <w:rFonts w:ascii="Arial" w:hAnsi="Arial"/>
        </w:rPr>
        <w:t xml:space="preserve"> and the first works on the fourth plinth Trafalgar Square.</w:t>
      </w:r>
    </w:p>
    <w:p w14:paraId="1A8D8737" w14:textId="77777777" w:rsidR="00D5531E" w:rsidRDefault="00D5531E">
      <w:pPr>
        <w:spacing w:after="0"/>
        <w:rPr>
          <w:rFonts w:ascii="Arial" w:hAnsi="Arial"/>
        </w:rPr>
      </w:pPr>
    </w:p>
    <w:p w14:paraId="3DE3DF1D" w14:textId="6CA2E931" w:rsidR="000A401E" w:rsidRDefault="000A401E">
      <w:pPr>
        <w:spacing w:after="0"/>
        <w:rPr>
          <w:rFonts w:ascii="Arial" w:hAnsi="Arial"/>
        </w:rPr>
      </w:pPr>
      <w:r>
        <w:rPr>
          <w:rFonts w:ascii="Arial" w:hAnsi="Arial"/>
        </w:rPr>
        <w:lastRenderedPageBreak/>
        <w:t xml:space="preserve">And in the </w:t>
      </w:r>
      <w:r w:rsidR="00D9186D">
        <w:rPr>
          <w:rFonts w:ascii="Arial" w:hAnsi="Arial"/>
        </w:rPr>
        <w:t>center</w:t>
      </w:r>
      <w:r>
        <w:rPr>
          <w:rFonts w:ascii="Arial" w:hAnsi="Arial"/>
        </w:rPr>
        <w:t xml:space="preserve">, </w:t>
      </w:r>
      <w:r w:rsidRPr="000A401E">
        <w:rPr>
          <w:rFonts w:ascii="Arial" w:hAnsi="Arial"/>
        </w:rPr>
        <w:t>Andrea Wallace</w:t>
      </w:r>
      <w:r>
        <w:rPr>
          <w:rFonts w:ascii="Arial" w:hAnsi="Arial"/>
        </w:rPr>
        <w:t xml:space="preserve"> is a senior lecturer in law at the </w:t>
      </w:r>
      <w:r w:rsidR="00D9186D">
        <w:rPr>
          <w:rFonts w:ascii="Arial" w:hAnsi="Arial"/>
        </w:rPr>
        <w:t>U</w:t>
      </w:r>
      <w:r>
        <w:rPr>
          <w:rFonts w:ascii="Arial" w:hAnsi="Arial"/>
        </w:rPr>
        <w:t>niversity of Exeter. Her work explores various legal</w:t>
      </w:r>
      <w:r w:rsidR="009B21BD">
        <w:rPr>
          <w:rFonts w:ascii="Arial" w:hAnsi="Arial"/>
        </w:rPr>
        <w:t xml:space="preserve">, </w:t>
      </w:r>
      <w:r>
        <w:rPr>
          <w:rFonts w:ascii="Arial" w:hAnsi="Arial"/>
        </w:rPr>
        <w:t>technological</w:t>
      </w:r>
      <w:r w:rsidR="009B21BD">
        <w:rPr>
          <w:rFonts w:ascii="Arial" w:hAnsi="Arial"/>
        </w:rPr>
        <w:t>,</w:t>
      </w:r>
      <w:r>
        <w:rPr>
          <w:rFonts w:ascii="Arial" w:hAnsi="Arial"/>
        </w:rPr>
        <w:t xml:space="preserve"> and ethical questions that arise around </w:t>
      </w:r>
      <w:r w:rsidR="009B21BD">
        <w:rPr>
          <w:rFonts w:ascii="Arial" w:hAnsi="Arial"/>
        </w:rPr>
        <w:t xml:space="preserve">art and cultural </w:t>
      </w:r>
      <w:r w:rsidR="00E659BC">
        <w:rPr>
          <w:rFonts w:ascii="Arial" w:hAnsi="Arial"/>
        </w:rPr>
        <w:t>heritage</w:t>
      </w:r>
      <w:r w:rsidR="009B21BD">
        <w:rPr>
          <w:rFonts w:ascii="Arial" w:hAnsi="Arial"/>
        </w:rPr>
        <w:t xml:space="preserve"> in the digital sphere. She often uses art and art history to expose how certain legal fictions have impacted the way </w:t>
      </w:r>
      <w:r w:rsidR="00E659BC">
        <w:rPr>
          <w:rFonts w:ascii="Arial" w:hAnsi="Arial"/>
        </w:rPr>
        <w:t>o</w:t>
      </w:r>
      <w:r w:rsidR="009B21BD">
        <w:rPr>
          <w:rFonts w:ascii="Arial" w:hAnsi="Arial"/>
        </w:rPr>
        <w:t xml:space="preserve">ur society reads, </w:t>
      </w:r>
      <w:r w:rsidR="004E6460">
        <w:rPr>
          <w:rFonts w:ascii="Arial" w:hAnsi="Arial"/>
        </w:rPr>
        <w:t>values,</w:t>
      </w:r>
      <w:r w:rsidR="009B21BD">
        <w:rPr>
          <w:rFonts w:ascii="Arial" w:hAnsi="Arial"/>
        </w:rPr>
        <w:t xml:space="preserve"> and understands cultural </w:t>
      </w:r>
      <w:r w:rsidR="00E659BC">
        <w:rPr>
          <w:rFonts w:ascii="Arial" w:hAnsi="Arial"/>
        </w:rPr>
        <w:t>heritage</w:t>
      </w:r>
      <w:r w:rsidR="009B21BD">
        <w:rPr>
          <w:rFonts w:ascii="Arial" w:hAnsi="Arial"/>
        </w:rPr>
        <w:t xml:space="preserve">, and </w:t>
      </w:r>
      <w:r w:rsidR="00E659BC">
        <w:rPr>
          <w:rFonts w:ascii="Arial" w:hAnsi="Arial"/>
        </w:rPr>
        <w:t>heritage</w:t>
      </w:r>
      <w:r w:rsidR="009B21BD">
        <w:rPr>
          <w:rFonts w:ascii="Arial" w:hAnsi="Arial"/>
        </w:rPr>
        <w:t xml:space="preserve"> institutions.</w:t>
      </w:r>
    </w:p>
    <w:p w14:paraId="22069DD5" w14:textId="5264FD22" w:rsidR="006E01E8" w:rsidRDefault="009B21BD">
      <w:pPr>
        <w:spacing w:after="0"/>
        <w:rPr>
          <w:rFonts w:ascii="Arial" w:hAnsi="Arial"/>
        </w:rPr>
      </w:pPr>
      <w:r>
        <w:rPr>
          <w:rFonts w:ascii="Arial" w:hAnsi="Arial"/>
        </w:rPr>
        <w:t>And so</w:t>
      </w:r>
      <w:r w:rsidR="00C41CA9">
        <w:rPr>
          <w:rFonts w:ascii="Arial" w:hAnsi="Arial"/>
        </w:rPr>
        <w:t>,</w:t>
      </w:r>
      <w:r>
        <w:rPr>
          <w:rFonts w:ascii="Arial" w:hAnsi="Arial"/>
        </w:rPr>
        <w:t xml:space="preserve"> I guess, just to kick off I guess it’s good to know the background to our meeting today. So</w:t>
      </w:r>
      <w:r w:rsidR="00C41CA9">
        <w:rPr>
          <w:rFonts w:ascii="Arial" w:hAnsi="Arial"/>
        </w:rPr>
        <w:t>,</w:t>
      </w:r>
      <w:r>
        <w:rPr>
          <w:rFonts w:ascii="Arial" w:hAnsi="Arial"/>
        </w:rPr>
        <w:t xml:space="preserve"> over the past two years we’ve been working with </w:t>
      </w:r>
      <w:bookmarkStart w:id="2" w:name="_Hlk103169258"/>
      <w:r w:rsidRPr="009B21BD">
        <w:rPr>
          <w:rFonts w:ascii="Arial" w:hAnsi="Arial"/>
        </w:rPr>
        <w:t>Jananne Al-Ani</w:t>
      </w:r>
      <w:r>
        <w:rPr>
          <w:rFonts w:ascii="Arial" w:hAnsi="Arial"/>
        </w:rPr>
        <w:t xml:space="preserve"> </w:t>
      </w:r>
      <w:bookmarkEnd w:id="2"/>
      <w:r>
        <w:rPr>
          <w:rFonts w:ascii="Arial" w:hAnsi="Arial"/>
        </w:rPr>
        <w:t xml:space="preserve">to commission an entirely new work for the Towner </w:t>
      </w:r>
      <w:r w:rsidR="00D9186D">
        <w:rPr>
          <w:rFonts w:ascii="Arial" w:hAnsi="Arial"/>
        </w:rPr>
        <w:t>C</w:t>
      </w:r>
      <w:r>
        <w:rPr>
          <w:rFonts w:ascii="Arial" w:hAnsi="Arial"/>
        </w:rPr>
        <w:t>ollection</w:t>
      </w:r>
      <w:r w:rsidR="006D7606">
        <w:rPr>
          <w:rFonts w:ascii="Arial" w:hAnsi="Arial"/>
        </w:rPr>
        <w:t xml:space="preserve">, </w:t>
      </w:r>
      <w:r>
        <w:rPr>
          <w:rFonts w:ascii="Arial" w:hAnsi="Arial"/>
        </w:rPr>
        <w:t xml:space="preserve">and that entirely new work has taken the form of a panoramic video installation called ‘Timelines’ which I’m sure you will have seen in gallery three. </w:t>
      </w:r>
      <w:proofErr w:type="gramStart"/>
      <w:r>
        <w:rPr>
          <w:rFonts w:ascii="Arial" w:hAnsi="Arial"/>
        </w:rPr>
        <w:t>And</w:t>
      </w:r>
      <w:r w:rsidR="006E01E8">
        <w:rPr>
          <w:rFonts w:ascii="Arial" w:hAnsi="Arial"/>
        </w:rPr>
        <w:t>,</w:t>
      </w:r>
      <w:proofErr w:type="gramEnd"/>
      <w:r>
        <w:rPr>
          <w:rFonts w:ascii="Arial" w:hAnsi="Arial"/>
        </w:rPr>
        <w:t xml:space="preserve"> I think during those considerations about bringing Jananne’s work </w:t>
      </w:r>
      <w:r w:rsidR="006D7606">
        <w:rPr>
          <w:rFonts w:ascii="Arial" w:hAnsi="Arial"/>
        </w:rPr>
        <w:t>in</w:t>
      </w:r>
      <w:r>
        <w:rPr>
          <w:rFonts w:ascii="Arial" w:hAnsi="Arial"/>
        </w:rPr>
        <w:t xml:space="preserve">to the collection, we were recognizing these </w:t>
      </w:r>
      <w:r w:rsidR="004E6460">
        <w:rPr>
          <w:rFonts w:ascii="Arial" w:hAnsi="Arial"/>
        </w:rPr>
        <w:t>parallels</w:t>
      </w:r>
      <w:r w:rsidR="006D7606">
        <w:rPr>
          <w:rFonts w:ascii="Arial" w:hAnsi="Arial"/>
        </w:rPr>
        <w:t xml:space="preserve">, </w:t>
      </w:r>
      <w:r>
        <w:rPr>
          <w:rFonts w:ascii="Arial" w:hAnsi="Arial"/>
        </w:rPr>
        <w:t>the int</w:t>
      </w:r>
      <w:r w:rsidR="006E01E8">
        <w:rPr>
          <w:rFonts w:ascii="Arial" w:hAnsi="Arial"/>
        </w:rPr>
        <w:t xml:space="preserve">erests in landscape, </w:t>
      </w:r>
      <w:r w:rsidR="00E659BC">
        <w:rPr>
          <w:rFonts w:ascii="Arial" w:hAnsi="Arial"/>
        </w:rPr>
        <w:t>aerial</w:t>
      </w:r>
      <w:r w:rsidR="006E01E8">
        <w:rPr>
          <w:rFonts w:ascii="Arial" w:hAnsi="Arial"/>
        </w:rPr>
        <w:t xml:space="preserve"> views over landscape and looking even further more into areas that are considered contested </w:t>
      </w:r>
      <w:r w:rsidR="00E659BC">
        <w:rPr>
          <w:rFonts w:ascii="Arial" w:hAnsi="Arial"/>
        </w:rPr>
        <w:t>geographies</w:t>
      </w:r>
      <w:r w:rsidR="006E01E8">
        <w:rPr>
          <w:rFonts w:ascii="Arial" w:hAnsi="Arial"/>
        </w:rPr>
        <w:t xml:space="preserve"> borders and </w:t>
      </w:r>
      <w:r w:rsidR="00E659BC">
        <w:rPr>
          <w:rFonts w:ascii="Arial" w:hAnsi="Arial"/>
        </w:rPr>
        <w:t>territories</w:t>
      </w:r>
      <w:r w:rsidR="006E01E8">
        <w:rPr>
          <w:rFonts w:ascii="Arial" w:hAnsi="Arial"/>
        </w:rPr>
        <w:t xml:space="preserve"> and </w:t>
      </w:r>
      <w:r w:rsidR="006D7606">
        <w:rPr>
          <w:rFonts w:ascii="Arial" w:hAnsi="Arial"/>
        </w:rPr>
        <w:t>there’s</w:t>
      </w:r>
      <w:r w:rsidR="006E01E8">
        <w:rPr>
          <w:rFonts w:ascii="Arial" w:hAnsi="Arial"/>
        </w:rPr>
        <w:t xml:space="preserve"> </w:t>
      </w:r>
      <w:r w:rsidR="00E659BC">
        <w:rPr>
          <w:rFonts w:ascii="Arial" w:hAnsi="Arial"/>
        </w:rPr>
        <w:t>great</w:t>
      </w:r>
      <w:r w:rsidR="006E01E8">
        <w:rPr>
          <w:rFonts w:ascii="Arial" w:hAnsi="Arial"/>
        </w:rPr>
        <w:t xml:space="preserve"> parallels between those </w:t>
      </w:r>
      <w:r w:rsidR="00E659BC">
        <w:rPr>
          <w:rFonts w:ascii="Arial" w:hAnsi="Arial"/>
        </w:rPr>
        <w:t>interests</w:t>
      </w:r>
      <w:r w:rsidR="006E01E8">
        <w:rPr>
          <w:rFonts w:ascii="Arial" w:hAnsi="Arial"/>
        </w:rPr>
        <w:t xml:space="preserve"> and Jananne’s practice</w:t>
      </w:r>
      <w:r w:rsidR="006D7606">
        <w:rPr>
          <w:rFonts w:ascii="Arial" w:hAnsi="Arial"/>
        </w:rPr>
        <w:t>,</w:t>
      </w:r>
      <w:r w:rsidR="006E01E8">
        <w:rPr>
          <w:rFonts w:ascii="Arial" w:hAnsi="Arial"/>
        </w:rPr>
        <w:t xml:space="preserve"> and the works that form our </w:t>
      </w:r>
      <w:r w:rsidR="00447ADC">
        <w:rPr>
          <w:rFonts w:ascii="Arial" w:hAnsi="Arial"/>
        </w:rPr>
        <w:t>C</w:t>
      </w:r>
      <w:r w:rsidR="006E01E8">
        <w:rPr>
          <w:rFonts w:ascii="Arial" w:hAnsi="Arial"/>
        </w:rPr>
        <w:t>ollection</w:t>
      </w:r>
      <w:r w:rsidR="00447ADC">
        <w:rPr>
          <w:rFonts w:ascii="Arial" w:hAnsi="Arial"/>
        </w:rPr>
        <w:t>,</w:t>
      </w:r>
      <w:r w:rsidR="006E01E8">
        <w:rPr>
          <w:rFonts w:ascii="Arial" w:hAnsi="Arial"/>
        </w:rPr>
        <w:t xml:space="preserve"> which holds </w:t>
      </w:r>
      <w:r w:rsidR="00E9078E">
        <w:rPr>
          <w:rFonts w:ascii="Arial" w:hAnsi="Arial"/>
        </w:rPr>
        <w:t>about</w:t>
      </w:r>
      <w:r w:rsidR="006E01E8">
        <w:rPr>
          <w:rFonts w:ascii="Arial" w:hAnsi="Arial"/>
        </w:rPr>
        <w:t xml:space="preserve"> </w:t>
      </w:r>
      <w:r w:rsidR="00447ADC">
        <w:rPr>
          <w:rFonts w:ascii="Arial" w:hAnsi="Arial"/>
        </w:rPr>
        <w:t>5,000</w:t>
      </w:r>
      <w:r w:rsidR="006E01E8">
        <w:rPr>
          <w:rFonts w:ascii="Arial" w:hAnsi="Arial"/>
        </w:rPr>
        <w:t xml:space="preserve"> pieces. And so</w:t>
      </w:r>
      <w:r w:rsidR="00833812">
        <w:rPr>
          <w:rFonts w:ascii="Arial" w:hAnsi="Arial"/>
        </w:rPr>
        <w:t>,</w:t>
      </w:r>
      <w:r w:rsidR="006E01E8">
        <w:rPr>
          <w:rFonts w:ascii="Arial" w:hAnsi="Arial"/>
        </w:rPr>
        <w:t xml:space="preserve"> we al</w:t>
      </w:r>
      <w:r w:rsidR="00E9078E">
        <w:rPr>
          <w:rFonts w:ascii="Arial" w:hAnsi="Arial"/>
        </w:rPr>
        <w:t xml:space="preserve">so </w:t>
      </w:r>
      <w:r w:rsidR="006E01E8">
        <w:rPr>
          <w:rFonts w:ascii="Arial" w:hAnsi="Arial"/>
        </w:rPr>
        <w:t xml:space="preserve">invited Jananne to curate an exhibition of works from the Towner </w:t>
      </w:r>
      <w:r w:rsidR="00447ADC">
        <w:rPr>
          <w:rFonts w:ascii="Arial" w:hAnsi="Arial"/>
        </w:rPr>
        <w:t>C</w:t>
      </w:r>
      <w:r w:rsidR="006E01E8">
        <w:rPr>
          <w:rFonts w:ascii="Arial" w:hAnsi="Arial"/>
        </w:rPr>
        <w:t>ollection</w:t>
      </w:r>
      <w:r w:rsidR="00E9078E">
        <w:rPr>
          <w:rFonts w:ascii="Arial" w:hAnsi="Arial"/>
        </w:rPr>
        <w:t>,</w:t>
      </w:r>
      <w:r w:rsidR="006E01E8">
        <w:rPr>
          <w:rFonts w:ascii="Arial" w:hAnsi="Arial"/>
        </w:rPr>
        <w:t xml:space="preserve"> and that’s resulted in the show ‘Bringing </w:t>
      </w:r>
      <w:proofErr w:type="gramStart"/>
      <w:r w:rsidR="006E01E8">
        <w:rPr>
          <w:rFonts w:ascii="Arial" w:hAnsi="Arial"/>
        </w:rPr>
        <w:t>To</w:t>
      </w:r>
      <w:proofErr w:type="gramEnd"/>
      <w:r w:rsidR="006E01E8">
        <w:rPr>
          <w:rFonts w:ascii="Arial" w:hAnsi="Arial"/>
        </w:rPr>
        <w:t xml:space="preserve"> Light’ that’s in gallery two.</w:t>
      </w:r>
    </w:p>
    <w:p w14:paraId="7A0D0AA3" w14:textId="77777777" w:rsidR="00447ADC" w:rsidRDefault="00447ADC">
      <w:pPr>
        <w:spacing w:after="0"/>
        <w:rPr>
          <w:rFonts w:ascii="Arial" w:hAnsi="Arial"/>
        </w:rPr>
      </w:pPr>
    </w:p>
    <w:p w14:paraId="24629603" w14:textId="3EDB98B9" w:rsidR="0070779B" w:rsidRDefault="006E01E8">
      <w:pPr>
        <w:spacing w:after="0"/>
        <w:rPr>
          <w:rFonts w:ascii="Arial" w:hAnsi="Arial"/>
        </w:rPr>
      </w:pPr>
      <w:r>
        <w:rPr>
          <w:rFonts w:ascii="Arial" w:hAnsi="Arial"/>
        </w:rPr>
        <w:t>And so</w:t>
      </w:r>
      <w:r w:rsidR="00E9078E">
        <w:rPr>
          <w:rFonts w:ascii="Arial" w:hAnsi="Arial"/>
        </w:rPr>
        <w:t>,</w:t>
      </w:r>
      <w:r>
        <w:rPr>
          <w:rFonts w:ascii="Arial" w:hAnsi="Arial"/>
        </w:rPr>
        <w:t xml:space="preserve"> we’ve held a couple of public </w:t>
      </w:r>
      <w:proofErr w:type="spellStart"/>
      <w:r w:rsidR="00E659BC" w:rsidRPr="00E659BC">
        <w:rPr>
          <w:rFonts w:ascii="Arial" w:hAnsi="Arial"/>
        </w:rPr>
        <w:t>programme</w:t>
      </w:r>
      <w:proofErr w:type="spellEnd"/>
      <w:r w:rsidR="00E659BC" w:rsidRPr="00E659BC">
        <w:rPr>
          <w:rFonts w:ascii="Arial" w:hAnsi="Arial"/>
        </w:rPr>
        <w:t xml:space="preserve"> </w:t>
      </w:r>
      <w:r>
        <w:rPr>
          <w:rFonts w:ascii="Arial" w:hAnsi="Arial"/>
        </w:rPr>
        <w:t>events alongside the exhibitions</w:t>
      </w:r>
      <w:r w:rsidR="006D7606">
        <w:rPr>
          <w:rFonts w:ascii="Arial" w:hAnsi="Arial"/>
        </w:rPr>
        <w:t xml:space="preserve">. </w:t>
      </w:r>
      <w:r w:rsidR="00E659BC">
        <w:rPr>
          <w:rFonts w:ascii="Arial" w:hAnsi="Arial"/>
        </w:rPr>
        <w:t>One</w:t>
      </w:r>
      <w:r>
        <w:rPr>
          <w:rFonts w:ascii="Arial" w:hAnsi="Arial"/>
        </w:rPr>
        <w:t xml:space="preserve"> has </w:t>
      </w:r>
      <w:r w:rsidR="00E659BC">
        <w:rPr>
          <w:rFonts w:ascii="Arial" w:hAnsi="Arial"/>
        </w:rPr>
        <w:t>explored</w:t>
      </w:r>
      <w:r>
        <w:rPr>
          <w:rFonts w:ascii="Arial" w:hAnsi="Arial"/>
        </w:rPr>
        <w:t xml:space="preserve"> the brass tray that’s come on loan from the V&amp;A collection, which features in Jananne</w:t>
      </w:r>
      <w:r w:rsidR="00920463">
        <w:rPr>
          <w:rFonts w:ascii="Arial" w:hAnsi="Arial"/>
        </w:rPr>
        <w:t>’</w:t>
      </w:r>
      <w:r>
        <w:rPr>
          <w:rFonts w:ascii="Arial" w:hAnsi="Arial"/>
        </w:rPr>
        <w:t>s ‘Timelines’ work</w:t>
      </w:r>
      <w:r w:rsidR="0070779B">
        <w:rPr>
          <w:rFonts w:ascii="Arial" w:hAnsi="Arial"/>
        </w:rPr>
        <w:t xml:space="preserve"> a</w:t>
      </w:r>
      <w:r>
        <w:rPr>
          <w:rFonts w:ascii="Arial" w:hAnsi="Arial"/>
        </w:rPr>
        <w:t xml:space="preserve">nd so there was very much a focused </w:t>
      </w:r>
      <w:r w:rsidR="00E9078E">
        <w:rPr>
          <w:rFonts w:ascii="Arial" w:hAnsi="Arial"/>
        </w:rPr>
        <w:t>conversation on the history around that. And then that followed with an in conversation with the artist Michael Ra</w:t>
      </w:r>
      <w:r w:rsidR="00F2460A">
        <w:rPr>
          <w:rFonts w:ascii="Arial" w:hAnsi="Arial"/>
        </w:rPr>
        <w:t>kowitz</w:t>
      </w:r>
      <w:r w:rsidR="00E9078E">
        <w:rPr>
          <w:rFonts w:ascii="Arial" w:hAnsi="Arial"/>
        </w:rPr>
        <w:t xml:space="preserve"> </w:t>
      </w:r>
      <w:r w:rsidR="0070779B">
        <w:rPr>
          <w:rFonts w:ascii="Arial" w:hAnsi="Arial"/>
        </w:rPr>
        <w:t>a</w:t>
      </w:r>
      <w:r w:rsidR="00E9078E">
        <w:rPr>
          <w:rFonts w:ascii="Arial" w:hAnsi="Arial"/>
        </w:rPr>
        <w:t>s well</w:t>
      </w:r>
      <w:r w:rsidR="0070779B">
        <w:rPr>
          <w:rFonts w:ascii="Arial" w:hAnsi="Arial"/>
        </w:rPr>
        <w:t>,</w:t>
      </w:r>
      <w:r w:rsidR="00E9078E">
        <w:rPr>
          <w:rFonts w:ascii="Arial" w:hAnsi="Arial"/>
        </w:rPr>
        <w:t xml:space="preserve"> looking at how both your</w:t>
      </w:r>
      <w:r w:rsidR="005E7122">
        <w:rPr>
          <w:rFonts w:ascii="Arial" w:hAnsi="Arial"/>
        </w:rPr>
        <w:t xml:space="preserve"> [Jananne </w:t>
      </w:r>
      <w:r w:rsidR="00766117">
        <w:rPr>
          <w:rFonts w:ascii="Arial" w:hAnsi="Arial"/>
        </w:rPr>
        <w:t xml:space="preserve">Al-Ani </w:t>
      </w:r>
      <w:r w:rsidR="005E7122">
        <w:rPr>
          <w:rFonts w:ascii="Arial" w:hAnsi="Arial"/>
        </w:rPr>
        <w:t>and Michael Rakowitz’s]</w:t>
      </w:r>
      <w:r w:rsidR="00E9078E">
        <w:rPr>
          <w:rFonts w:ascii="Arial" w:hAnsi="Arial"/>
        </w:rPr>
        <w:t xml:space="preserve"> </w:t>
      </w:r>
      <w:r w:rsidR="00E9078E" w:rsidRPr="001E3A59">
        <w:rPr>
          <w:rFonts w:ascii="Arial" w:hAnsi="Arial"/>
        </w:rPr>
        <w:t>works</w:t>
      </w:r>
      <w:r w:rsidR="00E9078E">
        <w:rPr>
          <w:rFonts w:ascii="Arial" w:hAnsi="Arial"/>
        </w:rPr>
        <w:t xml:space="preserve"> are coming into the </w:t>
      </w:r>
      <w:r w:rsidR="00E9078E" w:rsidRPr="00910BA3">
        <w:rPr>
          <w:rFonts w:ascii="Arial" w:hAnsi="Arial"/>
        </w:rPr>
        <w:t>Towner</w:t>
      </w:r>
      <w:r w:rsidR="00E9078E">
        <w:rPr>
          <w:rFonts w:ascii="Arial" w:hAnsi="Arial"/>
        </w:rPr>
        <w:t xml:space="preserve"> </w:t>
      </w:r>
      <w:r w:rsidR="00FE42F6">
        <w:rPr>
          <w:rFonts w:ascii="Arial" w:hAnsi="Arial"/>
        </w:rPr>
        <w:t>C</w:t>
      </w:r>
      <w:r w:rsidR="00E9078E">
        <w:rPr>
          <w:rFonts w:ascii="Arial" w:hAnsi="Arial"/>
        </w:rPr>
        <w:t xml:space="preserve">ollection and </w:t>
      </w:r>
      <w:r w:rsidR="001E3A59">
        <w:rPr>
          <w:rFonts w:ascii="Arial" w:hAnsi="Arial"/>
        </w:rPr>
        <w:t>that</w:t>
      </w:r>
      <w:r w:rsidR="00E9078E">
        <w:rPr>
          <w:rFonts w:ascii="Arial" w:hAnsi="Arial"/>
        </w:rPr>
        <w:t xml:space="preserve"> you</w:t>
      </w:r>
      <w:r w:rsidR="001E3A59">
        <w:rPr>
          <w:rFonts w:ascii="Arial" w:hAnsi="Arial"/>
        </w:rPr>
        <w:t>’re</w:t>
      </w:r>
      <w:r w:rsidR="00E9078E">
        <w:rPr>
          <w:rFonts w:ascii="Arial" w:hAnsi="Arial"/>
        </w:rPr>
        <w:t xml:space="preserve"> both</w:t>
      </w:r>
      <w:r w:rsidR="002349E7">
        <w:rPr>
          <w:rFonts w:ascii="Arial" w:hAnsi="Arial"/>
        </w:rPr>
        <w:t xml:space="preserve"> </w:t>
      </w:r>
      <w:r w:rsidR="00E9078E">
        <w:rPr>
          <w:rFonts w:ascii="Arial" w:hAnsi="Arial"/>
        </w:rPr>
        <w:t xml:space="preserve">artists with dual heritage and a shared </w:t>
      </w:r>
      <w:r w:rsidR="00E659BC">
        <w:rPr>
          <w:rFonts w:ascii="Arial" w:hAnsi="Arial"/>
        </w:rPr>
        <w:t>Iraqi</w:t>
      </w:r>
      <w:r w:rsidR="00E9078E">
        <w:rPr>
          <w:rFonts w:ascii="Arial" w:hAnsi="Arial"/>
        </w:rPr>
        <w:t xml:space="preserve"> </w:t>
      </w:r>
      <w:r w:rsidR="00E659BC">
        <w:rPr>
          <w:rFonts w:ascii="Arial" w:hAnsi="Arial"/>
        </w:rPr>
        <w:t>heritage</w:t>
      </w:r>
      <w:r w:rsidR="0070779B">
        <w:rPr>
          <w:rFonts w:ascii="Arial" w:hAnsi="Arial"/>
        </w:rPr>
        <w:t>.</w:t>
      </w:r>
      <w:r w:rsidR="006D7606">
        <w:rPr>
          <w:rFonts w:ascii="Arial" w:hAnsi="Arial"/>
        </w:rPr>
        <w:t xml:space="preserve"> </w:t>
      </w:r>
    </w:p>
    <w:p w14:paraId="60B637BA" w14:textId="77777777" w:rsidR="002349E7" w:rsidRDefault="002349E7">
      <w:pPr>
        <w:spacing w:after="0"/>
        <w:rPr>
          <w:rFonts w:ascii="Arial" w:hAnsi="Arial"/>
        </w:rPr>
      </w:pPr>
    </w:p>
    <w:p w14:paraId="03F4DFF6" w14:textId="61BD62D3" w:rsidR="00E9078E" w:rsidRDefault="006D7606">
      <w:pPr>
        <w:spacing w:after="0"/>
        <w:rPr>
          <w:rFonts w:ascii="Arial" w:hAnsi="Arial"/>
        </w:rPr>
      </w:pPr>
      <w:r>
        <w:rPr>
          <w:rFonts w:ascii="Arial" w:hAnsi="Arial"/>
        </w:rPr>
        <w:t>A</w:t>
      </w:r>
      <w:r w:rsidR="00E9078E">
        <w:rPr>
          <w:rFonts w:ascii="Arial" w:hAnsi="Arial"/>
        </w:rPr>
        <w:t xml:space="preserve">nd today I’d like to maybe invite you to introduce some of your early practice, and I would think of your practice as having these two distinct stages, and the first would be what I’d class as </w:t>
      </w:r>
      <w:r w:rsidR="00407480">
        <w:rPr>
          <w:rFonts w:ascii="Arial" w:hAnsi="Arial"/>
        </w:rPr>
        <w:t xml:space="preserve">the studio stage, your early photography works, spoken word performances to video where you worked with your sister, your sisters and your mother, and then the later stage, the second stage that comes out into the landscape. And Jananne you’ve prepared some slides to introduce that so would you like to talk that through? </w:t>
      </w:r>
    </w:p>
    <w:p w14:paraId="1C29DA81" w14:textId="77777777" w:rsidR="00E9078E" w:rsidRDefault="00E9078E">
      <w:pPr>
        <w:spacing w:after="0"/>
        <w:rPr>
          <w:rFonts w:ascii="Arial" w:hAnsi="Arial"/>
        </w:rPr>
      </w:pPr>
    </w:p>
    <w:p w14:paraId="127CB19B" w14:textId="644091E5" w:rsidR="00F4177E" w:rsidRPr="009B21BD" w:rsidRDefault="009B21BD">
      <w:pPr>
        <w:spacing w:after="0"/>
        <w:rPr>
          <w:rFonts w:ascii="Arial" w:hAnsi="Arial"/>
        </w:rPr>
      </w:pPr>
      <w:r>
        <w:rPr>
          <w:rFonts w:ascii="Arial" w:hAnsi="Arial"/>
        </w:rPr>
        <w:t xml:space="preserve"> </w:t>
      </w:r>
    </w:p>
    <w:p w14:paraId="54B654DC" w14:textId="428906F2" w:rsidR="00F4177E" w:rsidRDefault="00407480">
      <w:pPr>
        <w:spacing w:after="0"/>
      </w:pPr>
      <w:r w:rsidRPr="00407480">
        <w:rPr>
          <w:rFonts w:ascii="Arial" w:hAnsi="Arial"/>
          <w:b/>
        </w:rPr>
        <w:t xml:space="preserve">Jananne Al-Ani </w:t>
      </w:r>
    </w:p>
    <w:p w14:paraId="7339E9E6" w14:textId="10DA6D8F" w:rsidR="00C45A51" w:rsidRDefault="00112A6D">
      <w:pPr>
        <w:spacing w:after="0"/>
        <w:rPr>
          <w:rFonts w:ascii="Arial" w:hAnsi="Arial"/>
        </w:rPr>
      </w:pPr>
      <w:r>
        <w:rPr>
          <w:rFonts w:ascii="Arial" w:hAnsi="Arial"/>
        </w:rPr>
        <w:t>Th</w:t>
      </w:r>
      <w:r w:rsidR="00407480">
        <w:rPr>
          <w:rFonts w:ascii="Arial" w:hAnsi="Arial"/>
        </w:rPr>
        <w:t>anks Noelle</w:t>
      </w:r>
      <w:r w:rsidR="00E659BC">
        <w:rPr>
          <w:rFonts w:ascii="Arial" w:hAnsi="Arial"/>
        </w:rPr>
        <w:t>, and thanks Michaela and Andrea for joining me, it’s really</w:t>
      </w:r>
      <w:r w:rsidR="004A3E4F">
        <w:rPr>
          <w:rFonts w:ascii="Arial" w:hAnsi="Arial"/>
        </w:rPr>
        <w:t>,</w:t>
      </w:r>
      <w:r w:rsidR="00E659BC">
        <w:rPr>
          <w:rFonts w:ascii="Arial" w:hAnsi="Arial"/>
        </w:rPr>
        <w:t xml:space="preserve"> </w:t>
      </w:r>
      <w:proofErr w:type="gramStart"/>
      <w:r w:rsidR="00E659BC">
        <w:rPr>
          <w:rFonts w:ascii="Arial" w:hAnsi="Arial"/>
        </w:rPr>
        <w:t>really good</w:t>
      </w:r>
      <w:proofErr w:type="gramEnd"/>
      <w:r w:rsidR="00E659BC">
        <w:rPr>
          <w:rFonts w:ascii="Arial" w:hAnsi="Arial"/>
        </w:rPr>
        <w:t xml:space="preserve"> to have you both here. So</w:t>
      </w:r>
      <w:r w:rsidR="005F0F8A">
        <w:rPr>
          <w:rFonts w:ascii="Arial" w:hAnsi="Arial"/>
        </w:rPr>
        <w:t>,</w:t>
      </w:r>
      <w:r w:rsidR="00E659BC">
        <w:rPr>
          <w:rFonts w:ascii="Arial" w:hAnsi="Arial"/>
        </w:rPr>
        <w:t xml:space="preserve"> I know we don’t have that much time so what I’d like to focus on i</w:t>
      </w:r>
      <w:r w:rsidR="00E10B0D">
        <w:rPr>
          <w:rFonts w:ascii="Arial" w:hAnsi="Arial"/>
        </w:rPr>
        <w:t>n terms of</w:t>
      </w:r>
      <w:r w:rsidR="00E659BC">
        <w:rPr>
          <w:rFonts w:ascii="Arial" w:hAnsi="Arial"/>
        </w:rPr>
        <w:t xml:space="preserve"> talking about earlier work</w:t>
      </w:r>
      <w:r w:rsidR="000F179B">
        <w:rPr>
          <w:rFonts w:ascii="Arial" w:hAnsi="Arial"/>
        </w:rPr>
        <w:t>s</w:t>
      </w:r>
      <w:r w:rsidR="00E10B0D">
        <w:rPr>
          <w:rFonts w:ascii="Arial" w:hAnsi="Arial"/>
        </w:rPr>
        <w:t xml:space="preserve"> </w:t>
      </w:r>
      <w:r w:rsidR="00E659BC">
        <w:rPr>
          <w:rFonts w:ascii="Arial" w:hAnsi="Arial"/>
        </w:rPr>
        <w:t xml:space="preserve">is this connection between the history of conflict </w:t>
      </w:r>
      <w:proofErr w:type="gramStart"/>
      <w:r w:rsidR="00E659BC">
        <w:rPr>
          <w:rFonts w:ascii="Arial" w:hAnsi="Arial"/>
        </w:rPr>
        <w:t>and also</w:t>
      </w:r>
      <w:proofErr w:type="gramEnd"/>
      <w:r w:rsidR="00E659BC">
        <w:rPr>
          <w:rFonts w:ascii="Arial" w:hAnsi="Arial"/>
        </w:rPr>
        <w:t xml:space="preserve"> the history of photography and thinking about the way in which </w:t>
      </w:r>
      <w:r w:rsidR="00E10B0D">
        <w:rPr>
          <w:rFonts w:ascii="Arial" w:hAnsi="Arial"/>
        </w:rPr>
        <w:t xml:space="preserve">conflicts that </w:t>
      </w:r>
      <w:r w:rsidR="00BF0433">
        <w:rPr>
          <w:rFonts w:ascii="Arial" w:hAnsi="Arial"/>
        </w:rPr>
        <w:t>occurred</w:t>
      </w:r>
      <w:r w:rsidR="00E10B0D">
        <w:rPr>
          <w:rFonts w:ascii="Arial" w:hAnsi="Arial"/>
        </w:rPr>
        <w:t xml:space="preserve"> in the real world affected my relationship with photography</w:t>
      </w:r>
      <w:r w:rsidR="000F179B">
        <w:rPr>
          <w:rFonts w:ascii="Arial" w:hAnsi="Arial"/>
        </w:rPr>
        <w:t>.</w:t>
      </w:r>
    </w:p>
    <w:p w14:paraId="04ECDF4D" w14:textId="2FD40112" w:rsidR="00BF0433" w:rsidRDefault="000F179B">
      <w:pPr>
        <w:spacing w:after="0"/>
        <w:rPr>
          <w:rFonts w:ascii="Arial" w:hAnsi="Arial"/>
        </w:rPr>
      </w:pPr>
      <w:r>
        <w:rPr>
          <w:rFonts w:ascii="Arial" w:hAnsi="Arial"/>
        </w:rPr>
        <w:t xml:space="preserve"> </w:t>
      </w:r>
    </w:p>
    <w:p w14:paraId="5062645A" w14:textId="77777777" w:rsidR="00C45A51" w:rsidRDefault="000F179B">
      <w:pPr>
        <w:spacing w:after="0"/>
        <w:rPr>
          <w:rFonts w:ascii="Arial" w:hAnsi="Arial"/>
        </w:rPr>
      </w:pPr>
      <w:r>
        <w:rPr>
          <w:rFonts w:ascii="Arial" w:hAnsi="Arial"/>
        </w:rPr>
        <w:t>S</w:t>
      </w:r>
      <w:r w:rsidR="00E10B0D">
        <w:rPr>
          <w:rFonts w:ascii="Arial" w:hAnsi="Arial"/>
        </w:rPr>
        <w:t>o</w:t>
      </w:r>
      <w:r w:rsidR="00C45A51">
        <w:rPr>
          <w:rFonts w:ascii="Arial" w:hAnsi="Arial"/>
        </w:rPr>
        <w:t>,</w:t>
      </w:r>
      <w:r w:rsidR="00E10B0D">
        <w:rPr>
          <w:rFonts w:ascii="Arial" w:hAnsi="Arial"/>
        </w:rPr>
        <w:t xml:space="preserve"> when I first started out as an art student</w:t>
      </w:r>
      <w:r w:rsidR="00C45A51">
        <w:rPr>
          <w:rFonts w:ascii="Arial" w:hAnsi="Arial"/>
        </w:rPr>
        <w:t>,</w:t>
      </w:r>
      <w:r w:rsidR="00E10B0D">
        <w:rPr>
          <w:rFonts w:ascii="Arial" w:hAnsi="Arial"/>
        </w:rPr>
        <w:t xml:space="preserve"> I was actually in the painting department and I was working with photographs simply as a way of making images and I was less interested in the </w:t>
      </w:r>
      <w:r w:rsidR="00113042">
        <w:rPr>
          <w:rFonts w:ascii="Arial" w:hAnsi="Arial"/>
        </w:rPr>
        <w:t>history</w:t>
      </w:r>
      <w:r w:rsidR="00E10B0D">
        <w:rPr>
          <w:rFonts w:ascii="Arial" w:hAnsi="Arial"/>
        </w:rPr>
        <w:t xml:space="preserve"> and theory around photography, and it was only really when the ’91 Gulf war happened</w:t>
      </w:r>
      <w:r w:rsidR="00694E04">
        <w:rPr>
          <w:rFonts w:ascii="Arial" w:hAnsi="Arial"/>
        </w:rPr>
        <w:t xml:space="preserve">, </w:t>
      </w:r>
      <w:r w:rsidR="00E10B0D">
        <w:rPr>
          <w:rFonts w:ascii="Arial" w:hAnsi="Arial"/>
        </w:rPr>
        <w:t xml:space="preserve">which is why I’m showing this incredibly early work, that my understanding and </w:t>
      </w:r>
      <w:r w:rsidR="00113042">
        <w:rPr>
          <w:rFonts w:ascii="Arial" w:hAnsi="Arial"/>
        </w:rPr>
        <w:t xml:space="preserve">my </w:t>
      </w:r>
      <w:r w:rsidR="00E10B0D">
        <w:rPr>
          <w:rFonts w:ascii="Arial" w:hAnsi="Arial"/>
        </w:rPr>
        <w:t>engagement with photography</w:t>
      </w:r>
      <w:r w:rsidR="00113042">
        <w:rPr>
          <w:rFonts w:ascii="Arial" w:hAnsi="Arial"/>
        </w:rPr>
        <w:t xml:space="preserve"> </w:t>
      </w:r>
      <w:r w:rsidR="00E10B0D">
        <w:rPr>
          <w:rFonts w:ascii="Arial" w:hAnsi="Arial"/>
        </w:rPr>
        <w:lastRenderedPageBreak/>
        <w:t xml:space="preserve">shifted </w:t>
      </w:r>
      <w:r w:rsidR="00113042">
        <w:rPr>
          <w:rFonts w:ascii="Arial" w:hAnsi="Arial"/>
        </w:rPr>
        <w:t>really dramatically</w:t>
      </w:r>
      <w:r>
        <w:rPr>
          <w:rFonts w:ascii="Arial" w:hAnsi="Arial"/>
        </w:rPr>
        <w:t>. A</w:t>
      </w:r>
      <w:r w:rsidR="00E10B0D">
        <w:rPr>
          <w:rFonts w:ascii="Arial" w:hAnsi="Arial"/>
        </w:rPr>
        <w:t>nd that was to do with the</w:t>
      </w:r>
      <w:r w:rsidR="00113042">
        <w:rPr>
          <w:rFonts w:ascii="Arial" w:hAnsi="Arial"/>
        </w:rPr>
        <w:t xml:space="preserve"> way in which the</w:t>
      </w:r>
      <w:r w:rsidR="00E10B0D">
        <w:rPr>
          <w:rFonts w:ascii="Arial" w:hAnsi="Arial"/>
        </w:rPr>
        <w:t xml:space="preserve"> war was </w:t>
      </w:r>
      <w:r w:rsidR="00113042">
        <w:rPr>
          <w:rFonts w:ascii="Arial" w:hAnsi="Arial"/>
        </w:rPr>
        <w:t>represented</w:t>
      </w:r>
      <w:r w:rsidR="00E10B0D">
        <w:rPr>
          <w:rFonts w:ascii="Arial" w:hAnsi="Arial"/>
        </w:rPr>
        <w:t xml:space="preserve"> in the mass medi</w:t>
      </w:r>
      <w:r w:rsidR="00113042">
        <w:rPr>
          <w:rFonts w:ascii="Arial" w:hAnsi="Arial"/>
        </w:rPr>
        <w:t>a</w:t>
      </w:r>
      <w:r w:rsidR="00BF0433">
        <w:rPr>
          <w:rFonts w:ascii="Arial" w:hAnsi="Arial"/>
        </w:rPr>
        <w:t>, e</w:t>
      </w:r>
      <w:r w:rsidR="00113042">
        <w:rPr>
          <w:rFonts w:ascii="Arial" w:hAnsi="Arial"/>
        </w:rPr>
        <w:t>ither through moving image or</w:t>
      </w:r>
      <w:r w:rsidR="00694E04">
        <w:rPr>
          <w:rFonts w:ascii="Arial" w:hAnsi="Arial"/>
        </w:rPr>
        <w:t xml:space="preserve"> through</w:t>
      </w:r>
      <w:r w:rsidR="00113042">
        <w:rPr>
          <w:rFonts w:ascii="Arial" w:hAnsi="Arial"/>
        </w:rPr>
        <w:t xml:space="preserve"> photography, </w:t>
      </w:r>
      <w:r w:rsidR="006A6963">
        <w:rPr>
          <w:rFonts w:ascii="Arial" w:hAnsi="Arial"/>
        </w:rPr>
        <w:t>photojournalism</w:t>
      </w:r>
      <w:r w:rsidR="00BF0433">
        <w:rPr>
          <w:rFonts w:ascii="Arial" w:hAnsi="Arial"/>
        </w:rPr>
        <w:t>,</w:t>
      </w:r>
      <w:r w:rsidR="00113042">
        <w:rPr>
          <w:rFonts w:ascii="Arial" w:hAnsi="Arial"/>
        </w:rPr>
        <w:t xml:space="preserve"> </w:t>
      </w:r>
      <w:r w:rsidR="00BF0433">
        <w:rPr>
          <w:rFonts w:ascii="Arial" w:hAnsi="Arial"/>
        </w:rPr>
        <w:t>a</w:t>
      </w:r>
      <w:r w:rsidR="00113042">
        <w:rPr>
          <w:rFonts w:ascii="Arial" w:hAnsi="Arial"/>
        </w:rPr>
        <w:t>nd</w:t>
      </w:r>
      <w:r w:rsidR="00694E04">
        <w:rPr>
          <w:rFonts w:ascii="Arial" w:hAnsi="Arial"/>
        </w:rPr>
        <w:t xml:space="preserve"> thinking about how the relationship between the photographic and the real just came into question.</w:t>
      </w:r>
    </w:p>
    <w:p w14:paraId="789983FC" w14:textId="10CE2B5E" w:rsidR="007E7185" w:rsidRDefault="00694E04">
      <w:pPr>
        <w:spacing w:after="0"/>
        <w:rPr>
          <w:rFonts w:ascii="Arial" w:hAnsi="Arial"/>
        </w:rPr>
      </w:pPr>
      <w:r>
        <w:rPr>
          <w:rFonts w:ascii="Arial" w:hAnsi="Arial"/>
        </w:rPr>
        <w:t xml:space="preserve"> </w:t>
      </w:r>
    </w:p>
    <w:p w14:paraId="69151C6D" w14:textId="77777777" w:rsidR="00BC37B0" w:rsidRDefault="00694E04">
      <w:pPr>
        <w:spacing w:after="0"/>
        <w:rPr>
          <w:rFonts w:ascii="Arial" w:hAnsi="Arial"/>
        </w:rPr>
      </w:pPr>
      <w:r>
        <w:rPr>
          <w:rFonts w:ascii="Arial" w:hAnsi="Arial"/>
        </w:rPr>
        <w:t>So</w:t>
      </w:r>
      <w:r w:rsidR="00C45A51">
        <w:rPr>
          <w:rFonts w:ascii="Arial" w:hAnsi="Arial"/>
        </w:rPr>
        <w:t>,</w:t>
      </w:r>
      <w:r>
        <w:rPr>
          <w:rFonts w:ascii="Arial" w:hAnsi="Arial"/>
        </w:rPr>
        <w:t xml:space="preserve"> this is a </w:t>
      </w:r>
      <w:r w:rsidR="00AF2329">
        <w:rPr>
          <w:rFonts w:ascii="Arial" w:hAnsi="Arial"/>
        </w:rPr>
        <w:t>very</w:t>
      </w:r>
      <w:r>
        <w:rPr>
          <w:rFonts w:ascii="Arial" w:hAnsi="Arial"/>
        </w:rPr>
        <w:t xml:space="preserve"> early work where I’m thinking about the different functions of photography and the </w:t>
      </w:r>
      <w:r w:rsidR="00AF2329">
        <w:rPr>
          <w:rFonts w:ascii="Arial" w:hAnsi="Arial"/>
        </w:rPr>
        <w:t xml:space="preserve">different </w:t>
      </w:r>
      <w:r>
        <w:rPr>
          <w:rFonts w:ascii="Arial" w:hAnsi="Arial"/>
        </w:rPr>
        <w:t>ways in which photography can sort of disappoint us as viewers in relation to the real. And what I was trying to do here was to reimagine the sight of this conflict as a space that had</w:t>
      </w:r>
      <w:r w:rsidR="000F179B">
        <w:rPr>
          <w:rFonts w:ascii="Arial" w:hAnsi="Arial"/>
        </w:rPr>
        <w:t xml:space="preserve"> a kind </w:t>
      </w:r>
      <w:r w:rsidR="00B13AE5">
        <w:rPr>
          <w:rFonts w:ascii="Arial" w:hAnsi="Arial"/>
        </w:rPr>
        <w:t>of depth</w:t>
      </w:r>
      <w:r>
        <w:rPr>
          <w:rFonts w:ascii="Arial" w:hAnsi="Arial"/>
        </w:rPr>
        <w:t xml:space="preserve"> in terms of history. It was a space that was being represented in very kind of flattened out and emptied out way in the media and I wanted to kind of refill the space with imagery. S</w:t>
      </w:r>
      <w:r w:rsidR="00AF2329">
        <w:rPr>
          <w:rFonts w:ascii="Arial" w:hAnsi="Arial"/>
        </w:rPr>
        <w:t>o</w:t>
      </w:r>
      <w:r w:rsidR="00BC37B0">
        <w:rPr>
          <w:rFonts w:ascii="Arial" w:hAnsi="Arial"/>
        </w:rPr>
        <w:t>,</w:t>
      </w:r>
      <w:r w:rsidR="00AF2329">
        <w:rPr>
          <w:rFonts w:ascii="Arial" w:hAnsi="Arial"/>
        </w:rPr>
        <w:t xml:space="preserve"> thinking about photography as a way of recording something in a neutral way maybe for photographing artifacts in museum </w:t>
      </w:r>
      <w:r w:rsidR="007E7185">
        <w:rPr>
          <w:rFonts w:ascii="Arial" w:hAnsi="Arial"/>
        </w:rPr>
        <w:t>collections</w:t>
      </w:r>
      <w:r w:rsidR="00AF2329">
        <w:rPr>
          <w:rFonts w:ascii="Arial" w:hAnsi="Arial"/>
        </w:rPr>
        <w:t xml:space="preserve"> or </w:t>
      </w:r>
      <w:r w:rsidR="007E7185">
        <w:rPr>
          <w:rFonts w:ascii="Arial" w:hAnsi="Arial"/>
        </w:rPr>
        <w:t>archeological</w:t>
      </w:r>
      <w:r w:rsidR="00AF2329">
        <w:rPr>
          <w:rFonts w:ascii="Arial" w:hAnsi="Arial"/>
        </w:rPr>
        <w:t xml:space="preserve"> artifacts, thinking about the family album, thinking about the studio portrait, and then thinking about reportage and news </w:t>
      </w:r>
      <w:r w:rsidR="007E7185">
        <w:rPr>
          <w:rFonts w:ascii="Arial" w:hAnsi="Arial"/>
        </w:rPr>
        <w:t>photography</w:t>
      </w:r>
      <w:r w:rsidR="00AF2329">
        <w:rPr>
          <w:rFonts w:ascii="Arial" w:hAnsi="Arial"/>
        </w:rPr>
        <w:t xml:space="preserve">. </w:t>
      </w:r>
    </w:p>
    <w:p w14:paraId="48E47BD6" w14:textId="77777777" w:rsidR="00BC37B0" w:rsidRDefault="00BC37B0">
      <w:pPr>
        <w:spacing w:after="0"/>
        <w:rPr>
          <w:rFonts w:ascii="Arial" w:hAnsi="Arial"/>
        </w:rPr>
      </w:pPr>
    </w:p>
    <w:p w14:paraId="5417EEF6" w14:textId="77777777" w:rsidR="000D225D" w:rsidRDefault="00AF2329">
      <w:pPr>
        <w:spacing w:after="0"/>
        <w:rPr>
          <w:rFonts w:ascii="Arial" w:hAnsi="Arial"/>
        </w:rPr>
      </w:pPr>
      <w:r>
        <w:rPr>
          <w:rFonts w:ascii="Arial" w:hAnsi="Arial"/>
        </w:rPr>
        <w:t>And then, for about a period of ten years I started working with my family</w:t>
      </w:r>
      <w:r w:rsidR="00BC37B0">
        <w:rPr>
          <w:rFonts w:ascii="Arial" w:hAnsi="Arial"/>
        </w:rPr>
        <w:t>,</w:t>
      </w:r>
      <w:r>
        <w:rPr>
          <w:rFonts w:ascii="Arial" w:hAnsi="Arial"/>
        </w:rPr>
        <w:t xml:space="preserve"> as Noelle said</w:t>
      </w:r>
      <w:r w:rsidR="007E7185">
        <w:rPr>
          <w:rFonts w:ascii="Arial" w:hAnsi="Arial"/>
        </w:rPr>
        <w:t>,</w:t>
      </w:r>
      <w:r>
        <w:rPr>
          <w:rFonts w:ascii="Arial" w:hAnsi="Arial"/>
        </w:rPr>
        <w:t xml:space="preserve"> so this first series of photographs of the family appears in this work</w:t>
      </w:r>
      <w:r w:rsidR="00413F8B">
        <w:rPr>
          <w:rFonts w:ascii="Arial" w:hAnsi="Arial"/>
        </w:rPr>
        <w:t xml:space="preserve">, </w:t>
      </w:r>
      <w:r w:rsidR="000F179B">
        <w:rPr>
          <w:rFonts w:ascii="Arial" w:hAnsi="Arial"/>
        </w:rPr>
        <w:t xml:space="preserve">this </w:t>
      </w:r>
      <w:r w:rsidR="00413F8B">
        <w:rPr>
          <w:rFonts w:ascii="Arial" w:hAnsi="Arial"/>
        </w:rPr>
        <w:t>kind of motif of these five women</w:t>
      </w:r>
      <w:r w:rsidR="001974FF">
        <w:rPr>
          <w:rFonts w:ascii="Arial" w:hAnsi="Arial"/>
        </w:rPr>
        <w:t>. Taking</w:t>
      </w:r>
      <w:r w:rsidR="00413F8B">
        <w:rPr>
          <w:rFonts w:ascii="Arial" w:hAnsi="Arial"/>
        </w:rPr>
        <w:t xml:space="preserve"> </w:t>
      </w:r>
      <w:r w:rsidR="001974FF">
        <w:rPr>
          <w:rFonts w:ascii="Arial" w:hAnsi="Arial"/>
        </w:rPr>
        <w:t>that</w:t>
      </w:r>
      <w:r w:rsidR="00413F8B">
        <w:rPr>
          <w:rFonts w:ascii="Arial" w:hAnsi="Arial"/>
        </w:rPr>
        <w:t xml:space="preserve"> motif forward</w:t>
      </w:r>
      <w:r w:rsidR="007E7185">
        <w:rPr>
          <w:rFonts w:ascii="Arial" w:hAnsi="Arial"/>
        </w:rPr>
        <w:t>s</w:t>
      </w:r>
      <w:r w:rsidR="00413F8B">
        <w:rPr>
          <w:rFonts w:ascii="Arial" w:hAnsi="Arial"/>
        </w:rPr>
        <w:t xml:space="preserve"> and introducing the voice</w:t>
      </w:r>
      <w:r w:rsidR="001974FF">
        <w:rPr>
          <w:rFonts w:ascii="Arial" w:hAnsi="Arial"/>
        </w:rPr>
        <w:t>,</w:t>
      </w:r>
      <w:r w:rsidR="00413F8B">
        <w:rPr>
          <w:rFonts w:ascii="Arial" w:hAnsi="Arial"/>
        </w:rPr>
        <w:t xml:space="preserve"> I wanted to introduce this idea of time passing and</w:t>
      </w:r>
      <w:r w:rsidR="00BE5C8A">
        <w:rPr>
          <w:rFonts w:ascii="Arial" w:hAnsi="Arial"/>
        </w:rPr>
        <w:t>,</w:t>
      </w:r>
      <w:r w:rsidR="00413F8B">
        <w:rPr>
          <w:rFonts w:ascii="Arial" w:hAnsi="Arial"/>
        </w:rPr>
        <w:t xml:space="preserve"> also</w:t>
      </w:r>
      <w:r w:rsidR="00BE5C8A">
        <w:rPr>
          <w:rFonts w:ascii="Arial" w:hAnsi="Arial"/>
        </w:rPr>
        <w:t>,</w:t>
      </w:r>
      <w:r w:rsidR="00413F8B">
        <w:rPr>
          <w:rFonts w:ascii="Arial" w:hAnsi="Arial"/>
        </w:rPr>
        <w:t xml:space="preserve"> of narrative. So</w:t>
      </w:r>
      <w:r w:rsidR="00BE5C8A">
        <w:rPr>
          <w:rFonts w:ascii="Arial" w:hAnsi="Arial"/>
        </w:rPr>
        <w:t>,</w:t>
      </w:r>
      <w:r w:rsidR="00413F8B">
        <w:rPr>
          <w:rFonts w:ascii="Arial" w:hAnsi="Arial"/>
        </w:rPr>
        <w:t xml:space="preserve"> for about ten years I made a series of </w:t>
      </w:r>
      <w:r w:rsidR="007E7185">
        <w:rPr>
          <w:rFonts w:ascii="Arial" w:hAnsi="Arial"/>
        </w:rPr>
        <w:t>multi-screen</w:t>
      </w:r>
      <w:r w:rsidR="00413F8B">
        <w:rPr>
          <w:rFonts w:ascii="Arial" w:hAnsi="Arial"/>
        </w:rPr>
        <w:t xml:space="preserve"> video installations </w:t>
      </w:r>
      <w:r w:rsidR="007E7185">
        <w:rPr>
          <w:rFonts w:ascii="Arial" w:hAnsi="Arial"/>
        </w:rPr>
        <w:t>which featured</w:t>
      </w:r>
      <w:r w:rsidR="00413F8B">
        <w:rPr>
          <w:rFonts w:ascii="Arial" w:hAnsi="Arial"/>
        </w:rPr>
        <w:t xml:space="preserve"> this kind of chorus of women, it was the same women in each of the works, and most of </w:t>
      </w:r>
      <w:r w:rsidR="007E7185">
        <w:rPr>
          <w:rFonts w:ascii="Arial" w:hAnsi="Arial"/>
        </w:rPr>
        <w:t xml:space="preserve">these </w:t>
      </w:r>
      <w:r w:rsidR="00413F8B">
        <w:rPr>
          <w:rFonts w:ascii="Arial" w:hAnsi="Arial"/>
        </w:rPr>
        <w:t>works were based on memory games</w:t>
      </w:r>
      <w:r w:rsidR="007E7185">
        <w:rPr>
          <w:rFonts w:ascii="Arial" w:hAnsi="Arial"/>
        </w:rPr>
        <w:t>,</w:t>
      </w:r>
      <w:r w:rsidR="00413F8B">
        <w:rPr>
          <w:rFonts w:ascii="Arial" w:hAnsi="Arial"/>
        </w:rPr>
        <w:t xml:space="preserve"> or word games, and I was thinking about the kind of fallibility of storytelling. And I’ve taken this motif of the talking head from documentary film making</w:t>
      </w:r>
      <w:r w:rsidR="00AA1FFF">
        <w:rPr>
          <w:rFonts w:ascii="Arial" w:hAnsi="Arial"/>
        </w:rPr>
        <w:t>.</w:t>
      </w:r>
      <w:r w:rsidR="00413F8B">
        <w:rPr>
          <w:rFonts w:ascii="Arial" w:hAnsi="Arial"/>
        </w:rPr>
        <w:t xml:space="preserve"> </w:t>
      </w:r>
    </w:p>
    <w:p w14:paraId="1F610C5A" w14:textId="77777777" w:rsidR="000D225D" w:rsidRDefault="000D225D">
      <w:pPr>
        <w:spacing w:after="0"/>
        <w:rPr>
          <w:rFonts w:ascii="Arial" w:hAnsi="Arial"/>
        </w:rPr>
      </w:pPr>
    </w:p>
    <w:p w14:paraId="71E255AF" w14:textId="30E9CF30" w:rsidR="00F4177E" w:rsidRDefault="007E7185">
      <w:pPr>
        <w:spacing w:after="0"/>
        <w:rPr>
          <w:rFonts w:ascii="Arial" w:hAnsi="Arial"/>
        </w:rPr>
      </w:pPr>
      <w:r>
        <w:rPr>
          <w:rFonts w:ascii="Arial" w:hAnsi="Arial"/>
        </w:rPr>
        <w:t>So</w:t>
      </w:r>
      <w:r w:rsidR="000D225D">
        <w:rPr>
          <w:rFonts w:ascii="Arial" w:hAnsi="Arial"/>
        </w:rPr>
        <w:t>,</w:t>
      </w:r>
      <w:r w:rsidR="00413F8B">
        <w:rPr>
          <w:rFonts w:ascii="Arial" w:hAnsi="Arial"/>
        </w:rPr>
        <w:t xml:space="preserve"> in a way that earlier work was a kind of </w:t>
      </w:r>
      <w:r w:rsidR="00AA1FFF">
        <w:rPr>
          <w:rFonts w:ascii="Arial" w:hAnsi="Arial"/>
        </w:rPr>
        <w:t>critique of photography and</w:t>
      </w:r>
      <w:r w:rsidR="000D225D">
        <w:rPr>
          <w:rFonts w:ascii="Arial" w:hAnsi="Arial"/>
        </w:rPr>
        <w:t>,</w:t>
      </w:r>
      <w:r w:rsidR="00AA1FFF">
        <w:rPr>
          <w:rFonts w:ascii="Arial" w:hAnsi="Arial"/>
        </w:rPr>
        <w:t xml:space="preserve"> specifically of reportage and documentary photography</w:t>
      </w:r>
      <w:r w:rsidR="000D225D">
        <w:rPr>
          <w:rFonts w:ascii="Arial" w:hAnsi="Arial"/>
        </w:rPr>
        <w:t>,</w:t>
      </w:r>
      <w:r w:rsidR="00413F8B">
        <w:rPr>
          <w:rFonts w:ascii="Arial" w:hAnsi="Arial"/>
        </w:rPr>
        <w:t xml:space="preserve"> </w:t>
      </w:r>
      <w:r w:rsidR="00AA1FFF">
        <w:rPr>
          <w:rFonts w:ascii="Arial" w:hAnsi="Arial"/>
        </w:rPr>
        <w:t xml:space="preserve">and this was more </w:t>
      </w:r>
      <w:r>
        <w:rPr>
          <w:rFonts w:ascii="Arial" w:hAnsi="Arial"/>
        </w:rPr>
        <w:t>thinking</w:t>
      </w:r>
      <w:r w:rsidR="00AA1FFF">
        <w:rPr>
          <w:rFonts w:ascii="Arial" w:hAnsi="Arial"/>
        </w:rPr>
        <w:t xml:space="preserve"> about documentary film and the way in which the talking head, you know the voi</w:t>
      </w:r>
      <w:r w:rsidR="001974FF">
        <w:rPr>
          <w:rFonts w:ascii="Arial" w:hAnsi="Arial"/>
        </w:rPr>
        <w:t>c</w:t>
      </w:r>
      <w:r w:rsidR="00AA1FFF">
        <w:rPr>
          <w:rFonts w:ascii="Arial" w:hAnsi="Arial"/>
        </w:rPr>
        <w:t>e of the individual becomes so important in the documentary</w:t>
      </w:r>
      <w:r w:rsidR="001974FF">
        <w:rPr>
          <w:rFonts w:ascii="Arial" w:hAnsi="Arial"/>
        </w:rPr>
        <w:t>. S</w:t>
      </w:r>
      <w:r w:rsidR="00AA1FFF">
        <w:rPr>
          <w:rFonts w:ascii="Arial" w:hAnsi="Arial"/>
        </w:rPr>
        <w:t>o</w:t>
      </w:r>
      <w:r w:rsidR="000D225D">
        <w:rPr>
          <w:rFonts w:ascii="Arial" w:hAnsi="Arial"/>
        </w:rPr>
        <w:t>,</w:t>
      </w:r>
      <w:r w:rsidR="00AA1FFF">
        <w:rPr>
          <w:rFonts w:ascii="Arial" w:hAnsi="Arial"/>
        </w:rPr>
        <w:t xml:space="preserve"> this idea of witness was very </w:t>
      </w:r>
      <w:r w:rsidR="001974FF">
        <w:rPr>
          <w:rFonts w:ascii="Arial" w:hAnsi="Arial"/>
        </w:rPr>
        <w:t>significant</w:t>
      </w:r>
      <w:r w:rsidR="00AA1FFF">
        <w:rPr>
          <w:rFonts w:ascii="Arial" w:hAnsi="Arial"/>
        </w:rPr>
        <w:t xml:space="preserve"> for me</w:t>
      </w:r>
      <w:r w:rsidR="000D225D">
        <w:rPr>
          <w:rFonts w:ascii="Arial" w:hAnsi="Arial"/>
        </w:rPr>
        <w:t>,</w:t>
      </w:r>
      <w:r w:rsidR="001974FF">
        <w:rPr>
          <w:rFonts w:ascii="Arial" w:hAnsi="Arial"/>
        </w:rPr>
        <w:t xml:space="preserve"> a</w:t>
      </w:r>
      <w:r w:rsidR="00AA1FFF">
        <w:rPr>
          <w:rFonts w:ascii="Arial" w:hAnsi="Arial"/>
        </w:rPr>
        <w:t>nd I wanted to kind of again undermine that,</w:t>
      </w:r>
      <w:r w:rsidR="001974FF">
        <w:rPr>
          <w:rFonts w:ascii="Arial" w:hAnsi="Arial"/>
        </w:rPr>
        <w:t xml:space="preserve"> so</w:t>
      </w:r>
      <w:r w:rsidR="00AA1FFF">
        <w:rPr>
          <w:rFonts w:ascii="Arial" w:hAnsi="Arial"/>
        </w:rPr>
        <w:t xml:space="preserve"> thinking about how one might question what’s </w:t>
      </w:r>
      <w:r w:rsidR="001974FF">
        <w:rPr>
          <w:rFonts w:ascii="Arial" w:hAnsi="Arial"/>
        </w:rPr>
        <w:t>being</w:t>
      </w:r>
      <w:r w:rsidR="00AA1FFF">
        <w:rPr>
          <w:rFonts w:ascii="Arial" w:hAnsi="Arial"/>
        </w:rPr>
        <w:t xml:space="preserve"> said or have doubts about the voracity of what’s being said was sort of played </w:t>
      </w:r>
      <w:r>
        <w:rPr>
          <w:rFonts w:ascii="Arial" w:hAnsi="Arial"/>
        </w:rPr>
        <w:t>o</w:t>
      </w:r>
      <w:r w:rsidR="00AA1FFF">
        <w:rPr>
          <w:rFonts w:ascii="Arial" w:hAnsi="Arial"/>
        </w:rPr>
        <w:t>ut in these works. And</w:t>
      </w:r>
      <w:r w:rsidR="000D225D">
        <w:rPr>
          <w:rFonts w:ascii="Arial" w:hAnsi="Arial"/>
        </w:rPr>
        <w:t>,</w:t>
      </w:r>
      <w:r w:rsidR="00AA1FFF">
        <w:rPr>
          <w:rFonts w:ascii="Arial" w:hAnsi="Arial"/>
        </w:rPr>
        <w:t xml:space="preserve"> also</w:t>
      </w:r>
      <w:r w:rsidR="000D225D">
        <w:rPr>
          <w:rFonts w:ascii="Arial" w:hAnsi="Arial"/>
        </w:rPr>
        <w:t>,</w:t>
      </w:r>
      <w:r w:rsidR="00AA1FFF">
        <w:rPr>
          <w:rFonts w:ascii="Arial" w:hAnsi="Arial"/>
        </w:rPr>
        <w:t xml:space="preserve"> technically, thinking about how these works were constructed so often these were films when I was shooting each person </w:t>
      </w:r>
      <w:r w:rsidR="001974FF">
        <w:rPr>
          <w:rFonts w:ascii="Arial" w:hAnsi="Arial"/>
        </w:rPr>
        <w:t>individually</w:t>
      </w:r>
      <w:r w:rsidR="00AA1FFF">
        <w:rPr>
          <w:rFonts w:ascii="Arial" w:hAnsi="Arial"/>
        </w:rPr>
        <w:t xml:space="preserve"> and then editing them together as if they were sitting in the space simultaneously</w:t>
      </w:r>
      <w:r w:rsidR="001974FF">
        <w:rPr>
          <w:rFonts w:ascii="Arial" w:hAnsi="Arial"/>
        </w:rPr>
        <w:t xml:space="preserve">, </w:t>
      </w:r>
      <w:r w:rsidR="00AA1FFF">
        <w:rPr>
          <w:rFonts w:ascii="Arial" w:hAnsi="Arial"/>
        </w:rPr>
        <w:t>and that creates a kind of strange disjuncture in terms of time and narrative which also undermines the narrative.</w:t>
      </w:r>
    </w:p>
    <w:p w14:paraId="014748AA" w14:textId="77777777" w:rsidR="00261B9F" w:rsidRDefault="00261B9F">
      <w:pPr>
        <w:spacing w:after="0"/>
        <w:rPr>
          <w:rFonts w:ascii="Arial" w:hAnsi="Arial"/>
        </w:rPr>
      </w:pPr>
    </w:p>
    <w:p w14:paraId="538B8B5A" w14:textId="4AF9817C" w:rsidR="005177DD" w:rsidRDefault="00AA1FFF">
      <w:pPr>
        <w:spacing w:after="0"/>
        <w:rPr>
          <w:rFonts w:ascii="Arial" w:hAnsi="Arial"/>
        </w:rPr>
      </w:pPr>
      <w:r>
        <w:rPr>
          <w:rFonts w:ascii="Arial" w:hAnsi="Arial"/>
        </w:rPr>
        <w:t>And then, the last work I made that featured the</w:t>
      </w:r>
      <w:r w:rsidR="001974FF">
        <w:rPr>
          <w:rFonts w:ascii="Arial" w:hAnsi="Arial"/>
        </w:rPr>
        <w:t>se</w:t>
      </w:r>
      <w:r>
        <w:rPr>
          <w:rFonts w:ascii="Arial" w:hAnsi="Arial"/>
        </w:rPr>
        <w:t xml:space="preserve"> talking heads was this work, ‘The Visit’ which </w:t>
      </w:r>
      <w:r w:rsidR="006923C7">
        <w:rPr>
          <w:rFonts w:ascii="Arial" w:hAnsi="Arial"/>
        </w:rPr>
        <w:t>was the first time I’d worked outside of the studio</w:t>
      </w:r>
      <w:r w:rsidR="001974FF">
        <w:rPr>
          <w:rFonts w:ascii="Arial" w:hAnsi="Arial"/>
        </w:rPr>
        <w:t>. S</w:t>
      </w:r>
      <w:r w:rsidR="006923C7">
        <w:rPr>
          <w:rFonts w:ascii="Arial" w:hAnsi="Arial"/>
        </w:rPr>
        <w:t>o</w:t>
      </w:r>
      <w:r w:rsidR="005E7A00">
        <w:rPr>
          <w:rFonts w:ascii="Arial" w:hAnsi="Arial"/>
        </w:rPr>
        <w:t>,</w:t>
      </w:r>
      <w:r w:rsidR="006923C7">
        <w:rPr>
          <w:rFonts w:ascii="Arial" w:hAnsi="Arial"/>
        </w:rPr>
        <w:t xml:space="preserve"> as Noelle said</w:t>
      </w:r>
      <w:r w:rsidR="005E7A00">
        <w:rPr>
          <w:rFonts w:ascii="Arial" w:hAnsi="Arial"/>
        </w:rPr>
        <w:t>,</w:t>
      </w:r>
      <w:r w:rsidR="001974FF">
        <w:rPr>
          <w:rFonts w:ascii="Arial" w:hAnsi="Arial"/>
        </w:rPr>
        <w:t xml:space="preserve"> </w:t>
      </w:r>
      <w:r w:rsidR="006923C7">
        <w:rPr>
          <w:rFonts w:ascii="Arial" w:hAnsi="Arial"/>
        </w:rPr>
        <w:t>most of the earlier works were made in a way</w:t>
      </w:r>
      <w:r w:rsidR="001974FF">
        <w:rPr>
          <w:rFonts w:ascii="Arial" w:hAnsi="Arial"/>
        </w:rPr>
        <w:t>, in the photographic studio. And even the video works were just like animated photographic portraits. And this was the first time I’d moved into the landscape</w:t>
      </w:r>
      <w:r w:rsidR="007E7185">
        <w:rPr>
          <w:rFonts w:ascii="Arial" w:hAnsi="Arial"/>
        </w:rPr>
        <w:t xml:space="preserve"> and i</w:t>
      </w:r>
      <w:r w:rsidR="001974FF">
        <w:rPr>
          <w:rFonts w:ascii="Arial" w:hAnsi="Arial"/>
        </w:rPr>
        <w:t>t’s a work that I made, that I shot</w:t>
      </w:r>
      <w:r w:rsidR="000C3DFF">
        <w:rPr>
          <w:rFonts w:ascii="Arial" w:hAnsi="Arial"/>
        </w:rPr>
        <w:t>.</w:t>
      </w:r>
      <w:r w:rsidR="001974FF">
        <w:rPr>
          <w:rFonts w:ascii="Arial" w:hAnsi="Arial"/>
        </w:rPr>
        <w:t xml:space="preserve"> </w:t>
      </w:r>
      <w:r w:rsidR="000C3DFF">
        <w:rPr>
          <w:rFonts w:ascii="Arial" w:hAnsi="Arial"/>
        </w:rPr>
        <w:t>I</w:t>
      </w:r>
      <w:r w:rsidR="001974FF">
        <w:rPr>
          <w:rFonts w:ascii="Arial" w:hAnsi="Arial"/>
        </w:rPr>
        <w:t xml:space="preserve">t’s </w:t>
      </w:r>
      <w:r w:rsidR="009913BB">
        <w:rPr>
          <w:rFonts w:ascii="Arial" w:hAnsi="Arial"/>
        </w:rPr>
        <w:t>i</w:t>
      </w:r>
      <w:r w:rsidR="001974FF">
        <w:rPr>
          <w:rFonts w:ascii="Arial" w:hAnsi="Arial"/>
        </w:rPr>
        <w:t xml:space="preserve">n 2004 so in the </w:t>
      </w:r>
      <w:r w:rsidR="00EE64A7">
        <w:rPr>
          <w:rFonts w:ascii="Arial" w:hAnsi="Arial"/>
        </w:rPr>
        <w:t>aftermath</w:t>
      </w:r>
      <w:r w:rsidR="001974FF">
        <w:rPr>
          <w:rFonts w:ascii="Arial" w:hAnsi="Arial"/>
        </w:rPr>
        <w:t xml:space="preserve"> of the 2003 Iraq war, which was quite a different but had lots of similarities with the ’91 Gulf war. </w:t>
      </w:r>
      <w:r w:rsidR="00394702" w:rsidRPr="0078379F">
        <w:rPr>
          <w:rFonts w:ascii="Arial" w:hAnsi="Arial"/>
        </w:rPr>
        <w:t>So</w:t>
      </w:r>
      <w:r w:rsidR="00394702">
        <w:rPr>
          <w:rFonts w:ascii="Arial" w:hAnsi="Arial"/>
        </w:rPr>
        <w:t xml:space="preserve"> this is ten years later again, and I was filming in the desert in the East of Jordan close to the Iraqi border, and I have this film of this man who</w:t>
      </w:r>
      <w:r w:rsidR="000C3DFF">
        <w:rPr>
          <w:rFonts w:ascii="Arial" w:hAnsi="Arial"/>
        </w:rPr>
        <w:t xml:space="preserve"> is</w:t>
      </w:r>
      <w:r w:rsidR="00394702">
        <w:rPr>
          <w:rFonts w:ascii="Arial" w:hAnsi="Arial"/>
        </w:rPr>
        <w:t xml:space="preserve"> occupying this space, </w:t>
      </w:r>
      <w:r w:rsidR="007E7185">
        <w:rPr>
          <w:rFonts w:ascii="Arial" w:hAnsi="Arial"/>
        </w:rPr>
        <w:t xml:space="preserve">and </w:t>
      </w:r>
      <w:r w:rsidR="00394702">
        <w:rPr>
          <w:rFonts w:ascii="Arial" w:hAnsi="Arial"/>
        </w:rPr>
        <w:t>he’s just sort of wandering in and out of this space, and time is passing and as time passes the sun sets and his shadow lengthens and at the end of the film his shadow completely fills the frame. And the women in this film are talking about recollections, remembering, and talking about an absent man</w:t>
      </w:r>
      <w:r w:rsidR="00ED4D35">
        <w:rPr>
          <w:rFonts w:ascii="Arial" w:hAnsi="Arial"/>
        </w:rPr>
        <w:t>. A</w:t>
      </w:r>
      <w:r w:rsidR="00394702">
        <w:rPr>
          <w:rFonts w:ascii="Arial" w:hAnsi="Arial"/>
        </w:rPr>
        <w:t xml:space="preserve">nd </w:t>
      </w:r>
      <w:r w:rsidR="00394702">
        <w:rPr>
          <w:rFonts w:ascii="Arial" w:hAnsi="Arial"/>
        </w:rPr>
        <w:lastRenderedPageBreak/>
        <w:t xml:space="preserve">then beyond that I got much more interested in thinking about the landscape and the </w:t>
      </w:r>
      <w:r w:rsidR="00ED4D35">
        <w:rPr>
          <w:rFonts w:ascii="Arial" w:hAnsi="Arial"/>
        </w:rPr>
        <w:t>site, t</w:t>
      </w:r>
      <w:r w:rsidR="00394702">
        <w:rPr>
          <w:rFonts w:ascii="Arial" w:hAnsi="Arial"/>
        </w:rPr>
        <w:t xml:space="preserve">he </w:t>
      </w:r>
      <w:r w:rsidR="00ED4D35">
        <w:rPr>
          <w:rFonts w:ascii="Arial" w:hAnsi="Arial"/>
        </w:rPr>
        <w:t>site</w:t>
      </w:r>
      <w:r w:rsidR="00394702">
        <w:rPr>
          <w:rFonts w:ascii="Arial" w:hAnsi="Arial"/>
        </w:rPr>
        <w:t xml:space="preserve"> of, of the event of the war</w:t>
      </w:r>
      <w:r w:rsidR="00ED4D35">
        <w:rPr>
          <w:rFonts w:ascii="Arial" w:hAnsi="Arial"/>
        </w:rPr>
        <w:t>. So</w:t>
      </w:r>
      <w:r w:rsidR="005D6D1C">
        <w:rPr>
          <w:rFonts w:ascii="Arial" w:hAnsi="Arial"/>
        </w:rPr>
        <w:t>,</w:t>
      </w:r>
      <w:r w:rsidR="00ED4D35">
        <w:rPr>
          <w:rFonts w:ascii="Arial" w:hAnsi="Arial"/>
        </w:rPr>
        <w:t xml:space="preserve"> </w:t>
      </w:r>
      <w:r w:rsidR="00394702">
        <w:rPr>
          <w:rFonts w:ascii="Arial" w:hAnsi="Arial"/>
        </w:rPr>
        <w:t>thinking about the way in which both</w:t>
      </w:r>
      <w:r w:rsidR="00ED4D35">
        <w:rPr>
          <w:rFonts w:ascii="Arial" w:hAnsi="Arial"/>
        </w:rPr>
        <w:t xml:space="preserve"> in</w:t>
      </w:r>
      <w:r w:rsidR="00394702">
        <w:rPr>
          <w:rFonts w:ascii="Arial" w:hAnsi="Arial"/>
        </w:rPr>
        <w:t xml:space="preserve"> orientalist paint</w:t>
      </w:r>
      <w:r w:rsidR="00ED4D35">
        <w:rPr>
          <w:rFonts w:ascii="Arial" w:hAnsi="Arial"/>
        </w:rPr>
        <w:t>ing</w:t>
      </w:r>
      <w:r w:rsidR="00394702">
        <w:rPr>
          <w:rFonts w:ascii="Arial" w:hAnsi="Arial"/>
        </w:rPr>
        <w:t xml:space="preserve"> but also in contemporary media representations of the </w:t>
      </w:r>
      <w:r w:rsidR="00430C96">
        <w:rPr>
          <w:rFonts w:ascii="Arial" w:hAnsi="Arial"/>
        </w:rPr>
        <w:t>M</w:t>
      </w:r>
      <w:r w:rsidR="00394702">
        <w:rPr>
          <w:rFonts w:ascii="Arial" w:hAnsi="Arial"/>
        </w:rPr>
        <w:t xml:space="preserve">iddle </w:t>
      </w:r>
      <w:r w:rsidR="00430C96">
        <w:rPr>
          <w:rFonts w:ascii="Arial" w:hAnsi="Arial"/>
        </w:rPr>
        <w:t>E</w:t>
      </w:r>
      <w:r w:rsidR="00394702">
        <w:rPr>
          <w:rFonts w:ascii="Arial" w:hAnsi="Arial"/>
        </w:rPr>
        <w:t xml:space="preserve">ast, that the </w:t>
      </w:r>
      <w:r w:rsidR="00430C96">
        <w:rPr>
          <w:rFonts w:ascii="Arial" w:hAnsi="Arial"/>
        </w:rPr>
        <w:t>M</w:t>
      </w:r>
      <w:r w:rsidR="00394702">
        <w:rPr>
          <w:rFonts w:ascii="Arial" w:hAnsi="Arial"/>
        </w:rPr>
        <w:t xml:space="preserve">iddle </w:t>
      </w:r>
      <w:r w:rsidR="00430C96">
        <w:rPr>
          <w:rFonts w:ascii="Arial" w:hAnsi="Arial"/>
        </w:rPr>
        <w:t>E</w:t>
      </w:r>
      <w:r w:rsidR="00394702">
        <w:rPr>
          <w:rFonts w:ascii="Arial" w:hAnsi="Arial"/>
        </w:rPr>
        <w:t xml:space="preserve">ast is always portrayed as a desert landscape which is </w:t>
      </w:r>
      <w:r w:rsidR="009913BB">
        <w:rPr>
          <w:rFonts w:ascii="Arial" w:hAnsi="Arial"/>
        </w:rPr>
        <w:t>kind of</w:t>
      </w:r>
      <w:r w:rsidR="00394702">
        <w:rPr>
          <w:rFonts w:ascii="Arial" w:hAnsi="Arial"/>
        </w:rPr>
        <w:t xml:space="preserve"> emptied out of any history or people. That the bodies have disappeared out of this landscape. And the way </w:t>
      </w:r>
      <w:r w:rsidR="00E73B3E">
        <w:rPr>
          <w:rFonts w:ascii="Arial" w:hAnsi="Arial"/>
        </w:rPr>
        <w:t xml:space="preserve">this </w:t>
      </w:r>
      <w:r w:rsidR="00ED4D35">
        <w:rPr>
          <w:rFonts w:ascii="Arial" w:hAnsi="Arial"/>
        </w:rPr>
        <w:t>happens</w:t>
      </w:r>
      <w:r w:rsidR="00E73B3E">
        <w:rPr>
          <w:rFonts w:ascii="Arial" w:hAnsi="Arial"/>
        </w:rPr>
        <w:t xml:space="preserve"> is by taking an aerial view. So</w:t>
      </w:r>
      <w:r w:rsidR="0078379F">
        <w:rPr>
          <w:rFonts w:ascii="Arial" w:hAnsi="Arial"/>
        </w:rPr>
        <w:t>,</w:t>
      </w:r>
      <w:r w:rsidR="00E73B3E">
        <w:rPr>
          <w:rFonts w:ascii="Arial" w:hAnsi="Arial"/>
        </w:rPr>
        <w:t xml:space="preserve"> taking an aerial view is one way of disappearing the population and sort of flattening out, flattening everything out</w:t>
      </w:r>
      <w:r w:rsidR="005177DD">
        <w:rPr>
          <w:rFonts w:ascii="Arial" w:hAnsi="Arial"/>
        </w:rPr>
        <w:t>.</w:t>
      </w:r>
    </w:p>
    <w:p w14:paraId="26E5123C" w14:textId="77777777" w:rsidR="005177DD" w:rsidRDefault="005177DD">
      <w:pPr>
        <w:spacing w:after="0"/>
        <w:rPr>
          <w:rFonts w:ascii="Arial" w:hAnsi="Arial"/>
        </w:rPr>
      </w:pPr>
    </w:p>
    <w:p w14:paraId="38FF1E88" w14:textId="77777777" w:rsidR="00A93C83" w:rsidRDefault="00ED4D35">
      <w:pPr>
        <w:spacing w:after="0"/>
        <w:rPr>
          <w:rFonts w:ascii="Arial" w:hAnsi="Arial"/>
        </w:rPr>
      </w:pPr>
      <w:r>
        <w:rPr>
          <w:rFonts w:ascii="Arial" w:hAnsi="Arial"/>
        </w:rPr>
        <w:t>So</w:t>
      </w:r>
      <w:r w:rsidR="0078379F">
        <w:rPr>
          <w:rFonts w:ascii="Arial" w:hAnsi="Arial"/>
        </w:rPr>
        <w:t>,</w:t>
      </w:r>
      <w:r w:rsidR="00E73B3E">
        <w:rPr>
          <w:rFonts w:ascii="Arial" w:hAnsi="Arial"/>
        </w:rPr>
        <w:t xml:space="preserve"> I made these two work</w:t>
      </w:r>
      <w:r w:rsidR="002D37ED">
        <w:rPr>
          <w:rFonts w:ascii="Arial" w:hAnsi="Arial"/>
        </w:rPr>
        <w:t xml:space="preserve">s, </w:t>
      </w:r>
      <w:r w:rsidR="00D47478">
        <w:rPr>
          <w:rFonts w:ascii="Arial" w:hAnsi="Arial"/>
        </w:rPr>
        <w:t>‘</w:t>
      </w:r>
      <w:r>
        <w:rPr>
          <w:rFonts w:ascii="Arial" w:hAnsi="Arial"/>
        </w:rPr>
        <w:t xml:space="preserve">Shadow Sites </w:t>
      </w:r>
      <w:r w:rsidR="00D47478">
        <w:rPr>
          <w:rFonts w:ascii="Arial" w:hAnsi="Arial"/>
        </w:rPr>
        <w:t>I</w:t>
      </w:r>
      <w:r>
        <w:rPr>
          <w:rFonts w:ascii="Arial" w:hAnsi="Arial"/>
        </w:rPr>
        <w:t xml:space="preserve"> and </w:t>
      </w:r>
      <w:r w:rsidR="00D47478">
        <w:rPr>
          <w:rFonts w:ascii="Arial" w:hAnsi="Arial"/>
        </w:rPr>
        <w:t>II’,</w:t>
      </w:r>
      <w:r w:rsidR="00E73B3E">
        <w:rPr>
          <w:rFonts w:ascii="Arial" w:hAnsi="Arial"/>
        </w:rPr>
        <w:t xml:space="preserve"> which were very important for me because this was adopting the methodology of aerial </w:t>
      </w:r>
      <w:r>
        <w:rPr>
          <w:rFonts w:ascii="Arial" w:hAnsi="Arial"/>
        </w:rPr>
        <w:t>archaeology</w:t>
      </w:r>
      <w:r w:rsidR="00E73B3E">
        <w:rPr>
          <w:rFonts w:ascii="Arial" w:hAnsi="Arial"/>
        </w:rPr>
        <w:t>.</w:t>
      </w:r>
      <w:r>
        <w:rPr>
          <w:rFonts w:ascii="Arial" w:hAnsi="Arial"/>
        </w:rPr>
        <w:t xml:space="preserve"> So</w:t>
      </w:r>
      <w:r w:rsidR="00E73B3E">
        <w:rPr>
          <w:rFonts w:ascii="Arial" w:hAnsi="Arial"/>
        </w:rPr>
        <w:t xml:space="preserve"> I became very interested in the relationship between camera and the </w:t>
      </w:r>
      <w:proofErr w:type="spellStart"/>
      <w:r w:rsidR="00774C58">
        <w:rPr>
          <w:rFonts w:ascii="Arial" w:hAnsi="Arial"/>
        </w:rPr>
        <w:t>aeroplane</w:t>
      </w:r>
      <w:proofErr w:type="spellEnd"/>
      <w:r w:rsidR="00A56E97">
        <w:rPr>
          <w:rFonts w:ascii="Arial" w:hAnsi="Arial"/>
        </w:rPr>
        <w:t xml:space="preserve">, </w:t>
      </w:r>
      <w:r w:rsidR="00E73B3E">
        <w:rPr>
          <w:rFonts w:ascii="Arial" w:hAnsi="Arial"/>
        </w:rPr>
        <w:t xml:space="preserve">and the history of the development of that relationship and how the </w:t>
      </w:r>
      <w:proofErr w:type="spellStart"/>
      <w:r w:rsidR="00774C58">
        <w:rPr>
          <w:rFonts w:ascii="Arial" w:hAnsi="Arial"/>
        </w:rPr>
        <w:t>aeroplane</w:t>
      </w:r>
      <w:proofErr w:type="spellEnd"/>
      <w:r w:rsidR="00E73B3E">
        <w:rPr>
          <w:rFonts w:ascii="Arial" w:hAnsi="Arial"/>
        </w:rPr>
        <w:t xml:space="preserve"> and the camera where used in the </w:t>
      </w:r>
      <w:r w:rsidR="00A56E97">
        <w:rPr>
          <w:rFonts w:ascii="Arial" w:hAnsi="Arial"/>
        </w:rPr>
        <w:t>F</w:t>
      </w:r>
      <w:r w:rsidR="00E73B3E">
        <w:rPr>
          <w:rFonts w:ascii="Arial" w:hAnsi="Arial"/>
        </w:rPr>
        <w:t xml:space="preserve">irst </w:t>
      </w:r>
      <w:r w:rsidR="00A56E97">
        <w:rPr>
          <w:rFonts w:ascii="Arial" w:hAnsi="Arial"/>
        </w:rPr>
        <w:t>W</w:t>
      </w:r>
      <w:r w:rsidR="00E73B3E">
        <w:rPr>
          <w:rFonts w:ascii="Arial" w:hAnsi="Arial"/>
        </w:rPr>
        <w:t xml:space="preserve">orld </w:t>
      </w:r>
      <w:r w:rsidR="00A56E97">
        <w:rPr>
          <w:rFonts w:ascii="Arial" w:hAnsi="Arial"/>
        </w:rPr>
        <w:t>W</w:t>
      </w:r>
      <w:r w:rsidR="00E73B3E">
        <w:rPr>
          <w:rFonts w:ascii="Arial" w:hAnsi="Arial"/>
        </w:rPr>
        <w:t>ar</w:t>
      </w:r>
      <w:r w:rsidR="00921379">
        <w:rPr>
          <w:rFonts w:ascii="Arial" w:hAnsi="Arial"/>
        </w:rPr>
        <w:t xml:space="preserve">, </w:t>
      </w:r>
      <w:r w:rsidR="00E73B3E">
        <w:rPr>
          <w:rFonts w:ascii="Arial" w:hAnsi="Arial"/>
        </w:rPr>
        <w:t xml:space="preserve">how that’s shifted in time to where we are now, and thinking about how I might appropriate that methodology in the </w:t>
      </w:r>
      <w:r w:rsidR="009E5D2F">
        <w:rPr>
          <w:rFonts w:ascii="Arial" w:hAnsi="Arial"/>
        </w:rPr>
        <w:t xml:space="preserve">way that </w:t>
      </w:r>
      <w:r>
        <w:rPr>
          <w:rFonts w:ascii="Arial" w:hAnsi="Arial"/>
        </w:rPr>
        <w:t>archaeologists</w:t>
      </w:r>
      <w:r w:rsidR="009E5D2F">
        <w:rPr>
          <w:rFonts w:ascii="Arial" w:hAnsi="Arial"/>
        </w:rPr>
        <w:t xml:space="preserve"> did in the 20s and 30s </w:t>
      </w:r>
      <w:r w:rsidR="00921379">
        <w:rPr>
          <w:rFonts w:ascii="Arial" w:hAnsi="Arial" w:cs="Arial"/>
        </w:rPr>
        <w:t>–</w:t>
      </w:r>
      <w:r w:rsidR="00921379">
        <w:rPr>
          <w:rFonts w:ascii="Arial" w:hAnsi="Arial"/>
        </w:rPr>
        <w:t xml:space="preserve"> </w:t>
      </w:r>
      <w:r w:rsidR="009E5D2F">
        <w:rPr>
          <w:rFonts w:ascii="Arial" w:hAnsi="Arial"/>
        </w:rPr>
        <w:t>when they discovered that by flying over this landscape at dawn or dusk</w:t>
      </w:r>
      <w:r>
        <w:rPr>
          <w:rFonts w:ascii="Arial" w:hAnsi="Arial"/>
        </w:rPr>
        <w:t xml:space="preserve">, suddenly </w:t>
      </w:r>
      <w:r w:rsidR="009E5D2F">
        <w:rPr>
          <w:rFonts w:ascii="Arial" w:hAnsi="Arial"/>
        </w:rPr>
        <w:t xml:space="preserve">there was this this amazing exposure of the </w:t>
      </w:r>
      <w:r>
        <w:rPr>
          <w:rFonts w:ascii="Arial" w:hAnsi="Arial"/>
        </w:rPr>
        <w:t>archaeological</w:t>
      </w:r>
      <w:r w:rsidR="009E5D2F">
        <w:rPr>
          <w:rFonts w:ascii="Arial" w:hAnsi="Arial"/>
        </w:rPr>
        <w:t xml:space="preserve"> sites that no one had seen at ground level. So</w:t>
      </w:r>
      <w:r w:rsidR="00921379">
        <w:rPr>
          <w:rFonts w:ascii="Arial" w:hAnsi="Arial"/>
        </w:rPr>
        <w:t>,</w:t>
      </w:r>
      <w:r w:rsidR="009E5D2F">
        <w:rPr>
          <w:rFonts w:ascii="Arial" w:hAnsi="Arial"/>
        </w:rPr>
        <w:t xml:space="preserve"> it was a kind of revelation. And</w:t>
      </w:r>
      <w:r w:rsidR="00921379">
        <w:rPr>
          <w:rFonts w:ascii="Arial" w:hAnsi="Arial"/>
        </w:rPr>
        <w:t>,</w:t>
      </w:r>
      <w:r w:rsidR="009E5D2F">
        <w:rPr>
          <w:rFonts w:ascii="Arial" w:hAnsi="Arial"/>
        </w:rPr>
        <w:t xml:space="preserve"> also</w:t>
      </w:r>
      <w:r w:rsidR="00921379">
        <w:rPr>
          <w:rFonts w:ascii="Arial" w:hAnsi="Arial"/>
        </w:rPr>
        <w:t>,</w:t>
      </w:r>
      <w:r w:rsidR="009E5D2F">
        <w:rPr>
          <w:rFonts w:ascii="Arial" w:hAnsi="Arial"/>
        </w:rPr>
        <w:t xml:space="preserve"> as an artist</w:t>
      </w:r>
      <w:r w:rsidR="00232F04">
        <w:rPr>
          <w:rFonts w:ascii="Arial" w:hAnsi="Arial"/>
        </w:rPr>
        <w:t xml:space="preserve"> </w:t>
      </w:r>
      <w:r w:rsidR="009E5D2F">
        <w:rPr>
          <w:rFonts w:ascii="Arial" w:hAnsi="Arial"/>
        </w:rPr>
        <w:t>thinking about ways to use the technology to do something different</w:t>
      </w:r>
      <w:r>
        <w:rPr>
          <w:rFonts w:ascii="Arial" w:hAnsi="Arial"/>
        </w:rPr>
        <w:t>. So</w:t>
      </w:r>
      <w:r w:rsidR="009E5D2F">
        <w:rPr>
          <w:rFonts w:ascii="Arial" w:hAnsi="Arial"/>
        </w:rPr>
        <w:t xml:space="preserve"> rather than thinking about the kind of </w:t>
      </w:r>
      <w:proofErr w:type="spellStart"/>
      <w:r w:rsidR="00774C58">
        <w:rPr>
          <w:rFonts w:ascii="Arial" w:hAnsi="Arial"/>
        </w:rPr>
        <w:t>aeroplane</w:t>
      </w:r>
      <w:proofErr w:type="spellEnd"/>
      <w:r w:rsidR="009E5D2F">
        <w:rPr>
          <w:rFonts w:ascii="Arial" w:hAnsi="Arial"/>
        </w:rPr>
        <w:t xml:space="preserve"> and the camera as being used for </w:t>
      </w:r>
      <w:r>
        <w:rPr>
          <w:rFonts w:ascii="Arial" w:hAnsi="Arial"/>
        </w:rPr>
        <w:t>surveillance</w:t>
      </w:r>
      <w:r w:rsidR="009E5D2F">
        <w:rPr>
          <w:rFonts w:ascii="Arial" w:hAnsi="Arial"/>
        </w:rPr>
        <w:t xml:space="preserve"> and </w:t>
      </w:r>
      <w:r>
        <w:rPr>
          <w:rFonts w:ascii="Arial" w:hAnsi="Arial"/>
        </w:rPr>
        <w:t>thinking about</w:t>
      </w:r>
      <w:r w:rsidR="009E5D2F">
        <w:rPr>
          <w:rFonts w:ascii="Arial" w:hAnsi="Arial"/>
        </w:rPr>
        <w:t xml:space="preserve"> military tactics, that there could be some redeeming feature to this combination of technologies. And then I wanted to try and think about different landscapes, different desert landscapes, </w:t>
      </w:r>
      <w:r>
        <w:rPr>
          <w:rFonts w:ascii="Arial" w:hAnsi="Arial"/>
        </w:rPr>
        <w:t>or</w:t>
      </w:r>
      <w:r w:rsidR="009E5D2F">
        <w:rPr>
          <w:rFonts w:ascii="Arial" w:hAnsi="Arial"/>
        </w:rPr>
        <w:t xml:space="preserve"> different contested landscapes, sites that were very charged. </w:t>
      </w:r>
    </w:p>
    <w:p w14:paraId="5D5CE237" w14:textId="77777777" w:rsidR="00A93C83" w:rsidRDefault="00A93C83">
      <w:pPr>
        <w:spacing w:after="0"/>
        <w:rPr>
          <w:rFonts w:ascii="Arial" w:hAnsi="Arial"/>
        </w:rPr>
      </w:pPr>
    </w:p>
    <w:p w14:paraId="263473D9" w14:textId="5E4D6992" w:rsidR="008463A7" w:rsidRDefault="009E5D2F">
      <w:pPr>
        <w:spacing w:after="0"/>
        <w:rPr>
          <w:rFonts w:ascii="Arial" w:hAnsi="Arial"/>
        </w:rPr>
      </w:pPr>
      <w:r>
        <w:rPr>
          <w:rFonts w:ascii="Arial" w:hAnsi="Arial"/>
        </w:rPr>
        <w:t xml:space="preserve">So having made those two films in the </w:t>
      </w:r>
      <w:r w:rsidR="00430C96">
        <w:rPr>
          <w:rFonts w:ascii="Arial" w:hAnsi="Arial"/>
        </w:rPr>
        <w:t>M</w:t>
      </w:r>
      <w:r>
        <w:rPr>
          <w:rFonts w:ascii="Arial" w:hAnsi="Arial"/>
        </w:rPr>
        <w:t xml:space="preserve">iddle </w:t>
      </w:r>
      <w:r w:rsidR="00430C96">
        <w:rPr>
          <w:rFonts w:ascii="Arial" w:hAnsi="Arial"/>
        </w:rPr>
        <w:t>E</w:t>
      </w:r>
      <w:r>
        <w:rPr>
          <w:rFonts w:ascii="Arial" w:hAnsi="Arial"/>
        </w:rPr>
        <w:t xml:space="preserve">ast, I then made a series of films in the American </w:t>
      </w:r>
      <w:r w:rsidR="00475E23">
        <w:rPr>
          <w:rFonts w:ascii="Arial" w:hAnsi="Arial"/>
        </w:rPr>
        <w:t>southwest</w:t>
      </w:r>
      <w:r>
        <w:rPr>
          <w:rFonts w:ascii="Arial" w:hAnsi="Arial"/>
        </w:rPr>
        <w:t xml:space="preserve">, which include </w:t>
      </w:r>
      <w:r w:rsidR="00475E23">
        <w:rPr>
          <w:rFonts w:ascii="Arial" w:hAnsi="Arial"/>
        </w:rPr>
        <w:t>‘E</w:t>
      </w:r>
      <w:r>
        <w:rPr>
          <w:rFonts w:ascii="Arial" w:hAnsi="Arial"/>
        </w:rPr>
        <w:t>xcavators</w:t>
      </w:r>
      <w:r w:rsidR="00475E23">
        <w:rPr>
          <w:rFonts w:ascii="Arial" w:hAnsi="Arial"/>
        </w:rPr>
        <w:t>’</w:t>
      </w:r>
      <w:r>
        <w:rPr>
          <w:rFonts w:ascii="Arial" w:hAnsi="Arial"/>
        </w:rPr>
        <w:t xml:space="preserve"> which is the film that’s on show upstairs with the ants. And this was thinking about the way which the American landscape has been appropriated</w:t>
      </w:r>
      <w:r w:rsidR="00475E23">
        <w:rPr>
          <w:rFonts w:ascii="Arial" w:hAnsi="Arial"/>
        </w:rPr>
        <w:t>,</w:t>
      </w:r>
      <w:r>
        <w:rPr>
          <w:rFonts w:ascii="Arial" w:hAnsi="Arial"/>
        </w:rPr>
        <w:t xml:space="preserve"> either through industry or military </w:t>
      </w:r>
      <w:r w:rsidR="008D2004">
        <w:rPr>
          <w:rFonts w:ascii="Arial" w:hAnsi="Arial"/>
        </w:rPr>
        <w:t xml:space="preserve">sites. And then lastly </w:t>
      </w:r>
      <w:r w:rsidR="00475E23">
        <w:rPr>
          <w:rFonts w:ascii="Arial" w:hAnsi="Arial"/>
        </w:rPr>
        <w:t>‘</w:t>
      </w:r>
      <w:r w:rsidR="008D2004">
        <w:rPr>
          <w:rFonts w:ascii="Arial" w:hAnsi="Arial"/>
        </w:rPr>
        <w:t>Black Powder Peninsula</w:t>
      </w:r>
      <w:r w:rsidR="00475E23">
        <w:rPr>
          <w:rFonts w:ascii="Arial" w:hAnsi="Arial"/>
        </w:rPr>
        <w:t>’</w:t>
      </w:r>
      <w:r w:rsidR="008D2004">
        <w:rPr>
          <w:rFonts w:ascii="Arial" w:hAnsi="Arial"/>
        </w:rPr>
        <w:t xml:space="preserve"> which was shot over the north </w:t>
      </w:r>
      <w:r w:rsidR="00475E23">
        <w:rPr>
          <w:rFonts w:ascii="Arial" w:hAnsi="Arial"/>
        </w:rPr>
        <w:t>Kent</w:t>
      </w:r>
      <w:r w:rsidR="008D2004">
        <w:rPr>
          <w:rFonts w:ascii="Arial" w:hAnsi="Arial"/>
        </w:rPr>
        <w:t xml:space="preserve"> landscape. Again</w:t>
      </w:r>
      <w:r w:rsidR="007A140C">
        <w:rPr>
          <w:rFonts w:ascii="Arial" w:hAnsi="Arial"/>
        </w:rPr>
        <w:t>,</w:t>
      </w:r>
      <w:r w:rsidR="00047BA8">
        <w:rPr>
          <w:rFonts w:ascii="Arial" w:hAnsi="Arial"/>
        </w:rPr>
        <w:t xml:space="preserve"> in</w:t>
      </w:r>
      <w:r w:rsidR="008D2004">
        <w:rPr>
          <w:rFonts w:ascii="Arial" w:hAnsi="Arial"/>
        </w:rPr>
        <w:t xml:space="preserve"> an area </w:t>
      </w:r>
      <w:r w:rsidR="007A140C">
        <w:rPr>
          <w:rFonts w:ascii="Arial" w:hAnsi="Arial"/>
        </w:rPr>
        <w:t xml:space="preserve">in </w:t>
      </w:r>
      <w:r w:rsidR="008D2004">
        <w:rPr>
          <w:rFonts w:ascii="Arial" w:hAnsi="Arial"/>
        </w:rPr>
        <w:t>w</w:t>
      </w:r>
      <w:r w:rsidR="007A140C">
        <w:rPr>
          <w:rFonts w:ascii="Arial" w:hAnsi="Arial"/>
        </w:rPr>
        <w:t>hic</w:t>
      </w:r>
      <w:r w:rsidR="008D2004">
        <w:rPr>
          <w:rFonts w:ascii="Arial" w:hAnsi="Arial"/>
        </w:rPr>
        <w:t xml:space="preserve">h on the ground apparently not much </w:t>
      </w:r>
      <w:r w:rsidR="007A140C">
        <w:rPr>
          <w:rFonts w:ascii="Arial" w:hAnsi="Arial"/>
        </w:rPr>
        <w:t xml:space="preserve">is </w:t>
      </w:r>
      <w:r w:rsidR="008D2004">
        <w:rPr>
          <w:rFonts w:ascii="Arial" w:hAnsi="Arial"/>
        </w:rPr>
        <w:t>happening</w:t>
      </w:r>
      <w:r w:rsidR="00047BA8">
        <w:rPr>
          <w:rFonts w:ascii="Arial" w:hAnsi="Arial"/>
        </w:rPr>
        <w:t xml:space="preserve"> </w:t>
      </w:r>
      <w:r w:rsidR="00047BA8">
        <w:rPr>
          <w:rFonts w:ascii="Arial" w:hAnsi="Arial" w:cs="Arial"/>
        </w:rPr>
        <w:t>–</w:t>
      </w:r>
      <w:r w:rsidR="008D2004">
        <w:rPr>
          <w:rFonts w:ascii="Arial" w:hAnsi="Arial"/>
        </w:rPr>
        <w:t xml:space="preserve"> on the </w:t>
      </w:r>
      <w:r w:rsidR="00475E23">
        <w:rPr>
          <w:rFonts w:ascii="Arial" w:hAnsi="Arial"/>
        </w:rPr>
        <w:t xml:space="preserve">Hooe </w:t>
      </w:r>
      <w:r w:rsidR="0098566E">
        <w:rPr>
          <w:rFonts w:ascii="Arial" w:hAnsi="Arial"/>
        </w:rPr>
        <w:t>P</w:t>
      </w:r>
      <w:r w:rsidR="008D2004">
        <w:rPr>
          <w:rFonts w:ascii="Arial" w:hAnsi="Arial"/>
        </w:rPr>
        <w:t>eninsula</w:t>
      </w:r>
      <w:r w:rsidR="00047BA8">
        <w:rPr>
          <w:rFonts w:ascii="Arial" w:hAnsi="Arial"/>
        </w:rPr>
        <w:t>,</w:t>
      </w:r>
      <w:r w:rsidR="008D2004">
        <w:rPr>
          <w:rFonts w:ascii="Arial" w:hAnsi="Arial"/>
        </w:rPr>
        <w:t xml:space="preserve"> which is a very flat, marshy, uninhabited space, a kind of </w:t>
      </w:r>
      <w:r w:rsidR="00475E23">
        <w:rPr>
          <w:rFonts w:ascii="Arial" w:hAnsi="Arial"/>
        </w:rPr>
        <w:t>strangely</w:t>
      </w:r>
      <w:r w:rsidR="008D2004">
        <w:rPr>
          <w:rFonts w:ascii="Arial" w:hAnsi="Arial"/>
        </w:rPr>
        <w:t xml:space="preserve"> uninhabited space considering how close it is to London</w:t>
      </w:r>
      <w:r w:rsidR="00475E23">
        <w:rPr>
          <w:rFonts w:ascii="Arial" w:hAnsi="Arial"/>
        </w:rPr>
        <w:t>,</w:t>
      </w:r>
      <w:r w:rsidR="008D2004">
        <w:rPr>
          <w:rFonts w:ascii="Arial" w:hAnsi="Arial"/>
        </w:rPr>
        <w:t xml:space="preserve"> but that has </w:t>
      </w:r>
      <w:proofErr w:type="gramStart"/>
      <w:r w:rsidR="008D2004">
        <w:rPr>
          <w:rFonts w:ascii="Arial" w:hAnsi="Arial"/>
        </w:rPr>
        <w:t>all of</w:t>
      </w:r>
      <w:proofErr w:type="gramEnd"/>
      <w:r w:rsidR="008D2004">
        <w:rPr>
          <w:rFonts w:ascii="Arial" w:hAnsi="Arial"/>
        </w:rPr>
        <w:t xml:space="preserve"> these military sites</w:t>
      </w:r>
      <w:r w:rsidR="00475E23">
        <w:rPr>
          <w:rFonts w:ascii="Arial" w:hAnsi="Arial"/>
        </w:rPr>
        <w:t>,</w:t>
      </w:r>
      <w:r w:rsidR="008D2004">
        <w:rPr>
          <w:rFonts w:ascii="Arial" w:hAnsi="Arial"/>
        </w:rPr>
        <w:t xml:space="preserve"> leftover explosives </w:t>
      </w:r>
      <w:r w:rsidR="00475E23">
        <w:rPr>
          <w:rFonts w:ascii="Arial" w:hAnsi="Arial"/>
        </w:rPr>
        <w:t>factories</w:t>
      </w:r>
      <w:r w:rsidR="008D2004">
        <w:rPr>
          <w:rFonts w:ascii="Arial" w:hAnsi="Arial"/>
        </w:rPr>
        <w:t xml:space="preserve">, oil </w:t>
      </w:r>
      <w:r w:rsidR="00475E23">
        <w:rPr>
          <w:rFonts w:ascii="Arial" w:hAnsi="Arial"/>
        </w:rPr>
        <w:t>refineries</w:t>
      </w:r>
      <w:r w:rsidR="008D2004">
        <w:rPr>
          <w:rFonts w:ascii="Arial" w:hAnsi="Arial"/>
        </w:rPr>
        <w:t xml:space="preserve">, and the Medway </w:t>
      </w:r>
      <w:r w:rsidR="0098566E">
        <w:rPr>
          <w:rFonts w:ascii="Arial" w:hAnsi="Arial"/>
        </w:rPr>
        <w:t>E</w:t>
      </w:r>
      <w:r w:rsidR="008D2004">
        <w:rPr>
          <w:rFonts w:ascii="Arial" w:hAnsi="Arial"/>
        </w:rPr>
        <w:t xml:space="preserve">stuary being the sight of great </w:t>
      </w:r>
      <w:r w:rsidR="00475E23">
        <w:rPr>
          <w:rFonts w:ascii="Arial" w:hAnsi="Arial"/>
        </w:rPr>
        <w:t>N</w:t>
      </w:r>
      <w:r w:rsidR="008D2004">
        <w:rPr>
          <w:rFonts w:ascii="Arial" w:hAnsi="Arial"/>
        </w:rPr>
        <w:t>av</w:t>
      </w:r>
      <w:r w:rsidR="00475E23">
        <w:rPr>
          <w:rFonts w:ascii="Arial" w:hAnsi="Arial"/>
        </w:rPr>
        <w:t>a</w:t>
      </w:r>
      <w:r w:rsidR="008D2004">
        <w:rPr>
          <w:rFonts w:ascii="Arial" w:hAnsi="Arial"/>
        </w:rPr>
        <w:t>l activity and all the rest of it. So</w:t>
      </w:r>
      <w:r w:rsidR="0098566E">
        <w:rPr>
          <w:rFonts w:ascii="Arial" w:hAnsi="Arial"/>
        </w:rPr>
        <w:t>,</w:t>
      </w:r>
      <w:r w:rsidR="008D2004">
        <w:rPr>
          <w:rFonts w:ascii="Arial" w:hAnsi="Arial"/>
        </w:rPr>
        <w:t xml:space="preserve"> this kind of very potent set of spaces. </w:t>
      </w:r>
    </w:p>
    <w:p w14:paraId="7797B6AB" w14:textId="77777777" w:rsidR="007A140C" w:rsidRDefault="007A140C">
      <w:pPr>
        <w:spacing w:after="0"/>
        <w:rPr>
          <w:rFonts w:ascii="Arial" w:hAnsi="Arial"/>
        </w:rPr>
      </w:pPr>
    </w:p>
    <w:p w14:paraId="36E0504F" w14:textId="64C83172" w:rsidR="00475E23" w:rsidRDefault="008D2004">
      <w:pPr>
        <w:spacing w:after="0"/>
        <w:rPr>
          <w:rFonts w:ascii="Arial" w:hAnsi="Arial"/>
        </w:rPr>
      </w:pPr>
      <w:r>
        <w:rPr>
          <w:rFonts w:ascii="Arial" w:hAnsi="Arial"/>
        </w:rPr>
        <w:t>And then yeah so that brings us to the tray</w:t>
      </w:r>
      <w:r w:rsidR="00475E23">
        <w:rPr>
          <w:rFonts w:ascii="Arial" w:hAnsi="Arial"/>
        </w:rPr>
        <w:t>. S</w:t>
      </w:r>
      <w:r>
        <w:rPr>
          <w:rFonts w:ascii="Arial" w:hAnsi="Arial"/>
        </w:rPr>
        <w:t xml:space="preserve">o that connection between the </w:t>
      </w:r>
      <w:r w:rsidR="0098566E">
        <w:rPr>
          <w:rFonts w:ascii="Arial" w:hAnsi="Arial"/>
        </w:rPr>
        <w:t>F</w:t>
      </w:r>
      <w:r>
        <w:rPr>
          <w:rFonts w:ascii="Arial" w:hAnsi="Arial"/>
        </w:rPr>
        <w:t xml:space="preserve">irst </w:t>
      </w:r>
      <w:r w:rsidR="0098566E">
        <w:rPr>
          <w:rFonts w:ascii="Arial" w:hAnsi="Arial"/>
        </w:rPr>
        <w:t>W</w:t>
      </w:r>
      <w:r>
        <w:rPr>
          <w:rFonts w:ascii="Arial" w:hAnsi="Arial"/>
        </w:rPr>
        <w:t xml:space="preserve">orld </w:t>
      </w:r>
      <w:r w:rsidR="0098566E">
        <w:rPr>
          <w:rFonts w:ascii="Arial" w:hAnsi="Arial"/>
        </w:rPr>
        <w:t>W</w:t>
      </w:r>
      <w:r>
        <w:rPr>
          <w:rFonts w:ascii="Arial" w:hAnsi="Arial"/>
        </w:rPr>
        <w:t>ar and the development of</w:t>
      </w:r>
      <w:r w:rsidR="008463A7">
        <w:rPr>
          <w:rFonts w:ascii="Arial" w:hAnsi="Arial"/>
        </w:rPr>
        <w:t xml:space="preserve"> the technologies of</w:t>
      </w:r>
      <w:r>
        <w:rPr>
          <w:rFonts w:ascii="Arial" w:hAnsi="Arial"/>
        </w:rPr>
        <w:t xml:space="preserve"> flight and photography and thinking about how the </w:t>
      </w:r>
      <w:r w:rsidR="00910BA3">
        <w:rPr>
          <w:rFonts w:ascii="Arial" w:hAnsi="Arial"/>
        </w:rPr>
        <w:t>airplane</w:t>
      </w:r>
      <w:r>
        <w:rPr>
          <w:rFonts w:ascii="Arial" w:hAnsi="Arial"/>
        </w:rPr>
        <w:t xml:space="preserve"> was first use</w:t>
      </w:r>
      <w:r w:rsidR="00475E23">
        <w:rPr>
          <w:rFonts w:ascii="Arial" w:hAnsi="Arial"/>
        </w:rPr>
        <w:t>d</w:t>
      </w:r>
      <w:r>
        <w:rPr>
          <w:rFonts w:ascii="Arial" w:hAnsi="Arial"/>
        </w:rPr>
        <w:t xml:space="preserve"> for </w:t>
      </w:r>
      <w:r w:rsidR="00475E23">
        <w:rPr>
          <w:rFonts w:ascii="Arial" w:hAnsi="Arial"/>
        </w:rPr>
        <w:t>surveillance</w:t>
      </w:r>
      <w:r>
        <w:rPr>
          <w:rFonts w:ascii="Arial" w:hAnsi="Arial"/>
        </w:rPr>
        <w:t xml:space="preserve"> but then very quickly became apparent that it was a great way to deliver weapons</w:t>
      </w:r>
      <w:r w:rsidR="008463A7">
        <w:rPr>
          <w:rFonts w:ascii="Arial" w:hAnsi="Arial"/>
        </w:rPr>
        <w:t>. So you know this relationship between looking, surveying, getting intelligence, and then delivering the ordinance was something that I was aware of post the</w:t>
      </w:r>
      <w:r w:rsidR="00475E23">
        <w:rPr>
          <w:rFonts w:ascii="Arial" w:hAnsi="Arial"/>
        </w:rPr>
        <w:t xml:space="preserve"> end of the</w:t>
      </w:r>
      <w:r w:rsidR="008463A7">
        <w:rPr>
          <w:rFonts w:ascii="Arial" w:hAnsi="Arial"/>
        </w:rPr>
        <w:t xml:space="preserve"> first world war</w:t>
      </w:r>
      <w:r w:rsidR="00475E23">
        <w:rPr>
          <w:rFonts w:ascii="Arial" w:hAnsi="Arial"/>
        </w:rPr>
        <w:t>,</w:t>
      </w:r>
      <w:r w:rsidR="008463A7">
        <w:rPr>
          <w:rFonts w:ascii="Arial" w:hAnsi="Arial"/>
        </w:rPr>
        <w:t xml:space="preserve"> and the more research I did the more I discovered about the way in which the British Air force pioneered the use of air force in the </w:t>
      </w:r>
      <w:r w:rsidR="00430C96">
        <w:rPr>
          <w:rFonts w:ascii="Arial" w:hAnsi="Arial"/>
        </w:rPr>
        <w:t>M</w:t>
      </w:r>
      <w:r w:rsidR="008463A7">
        <w:rPr>
          <w:rFonts w:ascii="Arial" w:hAnsi="Arial"/>
        </w:rPr>
        <w:t xml:space="preserve">iddle </w:t>
      </w:r>
      <w:r w:rsidR="00430C96">
        <w:rPr>
          <w:rFonts w:ascii="Arial" w:hAnsi="Arial"/>
        </w:rPr>
        <w:t>E</w:t>
      </w:r>
      <w:r w:rsidR="008463A7">
        <w:rPr>
          <w:rFonts w:ascii="Arial" w:hAnsi="Arial"/>
        </w:rPr>
        <w:t xml:space="preserve">ast, and in Waziristan, Sudan and Yemen to control what they would have described at the time as </w:t>
      </w:r>
      <w:r w:rsidR="009B047A" w:rsidRPr="009B047A">
        <w:rPr>
          <w:rFonts w:ascii="Arial" w:hAnsi="Arial"/>
        </w:rPr>
        <w:t xml:space="preserve">recalcitrant </w:t>
      </w:r>
      <w:r w:rsidR="008463A7">
        <w:rPr>
          <w:rFonts w:ascii="Arial" w:hAnsi="Arial"/>
        </w:rPr>
        <w:t>tribes</w:t>
      </w:r>
      <w:r w:rsidR="009B047A">
        <w:rPr>
          <w:rFonts w:ascii="Arial" w:hAnsi="Arial"/>
        </w:rPr>
        <w:t xml:space="preserve">. </w:t>
      </w:r>
      <w:proofErr w:type="gramStart"/>
      <w:r w:rsidR="009B047A">
        <w:rPr>
          <w:rFonts w:ascii="Arial" w:hAnsi="Arial"/>
        </w:rPr>
        <w:t>So</w:t>
      </w:r>
      <w:proofErr w:type="gramEnd"/>
      <w:r w:rsidR="009B047A">
        <w:rPr>
          <w:rFonts w:ascii="Arial" w:hAnsi="Arial"/>
        </w:rPr>
        <w:t xml:space="preserve"> to try and bring people under British control</w:t>
      </w:r>
      <w:r w:rsidR="00475E23">
        <w:rPr>
          <w:rFonts w:ascii="Arial" w:hAnsi="Arial"/>
        </w:rPr>
        <w:t>,</w:t>
      </w:r>
      <w:r w:rsidR="009B047A">
        <w:rPr>
          <w:rFonts w:ascii="Arial" w:hAnsi="Arial"/>
        </w:rPr>
        <w:t xml:space="preserve"> it was decided this new technology was going to </w:t>
      </w:r>
      <w:r w:rsidR="00FF616B">
        <w:rPr>
          <w:rFonts w:ascii="Arial" w:hAnsi="Arial"/>
        </w:rPr>
        <w:t xml:space="preserve">be </w:t>
      </w:r>
      <w:r w:rsidR="009B047A">
        <w:rPr>
          <w:rFonts w:ascii="Arial" w:hAnsi="Arial"/>
        </w:rPr>
        <w:t xml:space="preserve">experimented with and </w:t>
      </w:r>
      <w:r w:rsidR="00475E23">
        <w:rPr>
          <w:rFonts w:ascii="Arial" w:hAnsi="Arial"/>
        </w:rPr>
        <w:t>it was going to</w:t>
      </w:r>
      <w:r w:rsidR="009B047A">
        <w:rPr>
          <w:rFonts w:ascii="Arial" w:hAnsi="Arial"/>
        </w:rPr>
        <w:t xml:space="preserve"> be used to attack villages and towns </w:t>
      </w:r>
      <w:r w:rsidR="009B047A">
        <w:rPr>
          <w:rFonts w:ascii="Arial" w:hAnsi="Arial"/>
        </w:rPr>
        <w:lastRenderedPageBreak/>
        <w:t>where there was resistan</w:t>
      </w:r>
      <w:r w:rsidR="00A92D5F">
        <w:rPr>
          <w:rFonts w:ascii="Arial" w:hAnsi="Arial"/>
        </w:rPr>
        <w:t>t</w:t>
      </w:r>
      <w:r w:rsidR="009B047A">
        <w:rPr>
          <w:rFonts w:ascii="Arial" w:hAnsi="Arial"/>
        </w:rPr>
        <w:t xml:space="preserve"> to British occupation. And really that’s the beginning of the story of the work upstairs. </w:t>
      </w:r>
    </w:p>
    <w:p w14:paraId="27136825" w14:textId="77777777" w:rsidR="0098566E" w:rsidRDefault="0098566E">
      <w:pPr>
        <w:spacing w:after="0"/>
        <w:rPr>
          <w:rFonts w:ascii="Arial" w:hAnsi="Arial"/>
        </w:rPr>
      </w:pPr>
    </w:p>
    <w:p w14:paraId="6A011EA4" w14:textId="1AE3E4A9" w:rsidR="00AA1FFF" w:rsidRDefault="009B047A">
      <w:pPr>
        <w:spacing w:after="0"/>
      </w:pPr>
      <w:r>
        <w:rPr>
          <w:rFonts w:ascii="Arial" w:hAnsi="Arial"/>
        </w:rPr>
        <w:t>So I should probably stop there, because I’d really like to introduce Michaela and also to think about Michaela as somebody who has been interested in and supported artists who are working in relation to conflict or around sites of conflict</w:t>
      </w:r>
      <w:r w:rsidR="00475E23">
        <w:rPr>
          <w:rFonts w:ascii="Arial" w:hAnsi="Arial"/>
        </w:rPr>
        <w:t>,</w:t>
      </w:r>
      <w:r>
        <w:rPr>
          <w:rFonts w:ascii="Arial" w:hAnsi="Arial"/>
        </w:rPr>
        <w:t xml:space="preserve"> but in really interesting and complex ways, and generating spaces for artists to talk about their practice and make connections</w:t>
      </w:r>
      <w:r w:rsidR="00475E23">
        <w:rPr>
          <w:rFonts w:ascii="Arial" w:hAnsi="Arial"/>
        </w:rPr>
        <w:t>,</w:t>
      </w:r>
      <w:r>
        <w:rPr>
          <w:rFonts w:ascii="Arial" w:hAnsi="Arial"/>
        </w:rPr>
        <w:t xml:space="preserve"> not just with </w:t>
      </w:r>
      <w:r w:rsidR="00475E23">
        <w:rPr>
          <w:rFonts w:ascii="Arial" w:hAnsi="Arial"/>
        </w:rPr>
        <w:t>each other</w:t>
      </w:r>
      <w:r>
        <w:rPr>
          <w:rFonts w:ascii="Arial" w:hAnsi="Arial"/>
        </w:rPr>
        <w:t xml:space="preserve"> but with institutions and with academics, writers, thinkers </w:t>
      </w:r>
      <w:r w:rsidR="004A3E4F">
        <w:rPr>
          <w:rFonts w:ascii="Arial" w:hAnsi="Arial"/>
        </w:rPr>
        <w:t>across the board</w:t>
      </w:r>
      <w:r w:rsidR="00475E23">
        <w:rPr>
          <w:rFonts w:ascii="Arial" w:hAnsi="Arial"/>
        </w:rPr>
        <w:t>.</w:t>
      </w:r>
    </w:p>
    <w:p w14:paraId="12FE0BA5" w14:textId="77777777" w:rsidR="00F4177E" w:rsidRDefault="00F4177E">
      <w:pPr>
        <w:spacing w:after="0"/>
      </w:pPr>
    </w:p>
    <w:p w14:paraId="3711702A" w14:textId="4AFD57E8" w:rsidR="00F4177E" w:rsidRDefault="004A3E4F">
      <w:pPr>
        <w:spacing w:after="0"/>
      </w:pPr>
      <w:r w:rsidRPr="004A3E4F">
        <w:rPr>
          <w:rFonts w:ascii="Arial" w:hAnsi="Arial"/>
          <w:b/>
        </w:rPr>
        <w:t xml:space="preserve">Michaela Crimmin </w:t>
      </w:r>
      <w:r>
        <w:rPr>
          <w:rFonts w:ascii="Arial" w:hAnsi="Arial"/>
          <w:color w:val="5D7284"/>
        </w:rPr>
        <w:t>28:53</w:t>
      </w:r>
    </w:p>
    <w:p w14:paraId="74235A6A" w14:textId="12A23B6F" w:rsidR="00F4177E" w:rsidRDefault="00475E23">
      <w:pPr>
        <w:spacing w:after="0"/>
        <w:rPr>
          <w:rFonts w:ascii="Arial" w:hAnsi="Arial"/>
        </w:rPr>
      </w:pPr>
      <w:r>
        <w:rPr>
          <w:rFonts w:ascii="Arial" w:hAnsi="Arial"/>
        </w:rPr>
        <w:t>Well thank you first and foremost for giving us the context and the work</w:t>
      </w:r>
      <w:r w:rsidR="00294375">
        <w:rPr>
          <w:rFonts w:ascii="Arial" w:hAnsi="Arial"/>
        </w:rPr>
        <w:t>,</w:t>
      </w:r>
      <w:r>
        <w:rPr>
          <w:rFonts w:ascii="Arial" w:hAnsi="Arial"/>
        </w:rPr>
        <w:t xml:space="preserve"> to be here, and to Towner thank you very much. </w:t>
      </w:r>
    </w:p>
    <w:p w14:paraId="60FBA293" w14:textId="138E0F2F" w:rsidR="006F3C26" w:rsidRDefault="00475E23">
      <w:pPr>
        <w:spacing w:after="0"/>
        <w:rPr>
          <w:rFonts w:ascii="Arial" w:hAnsi="Arial"/>
        </w:rPr>
      </w:pPr>
      <w:r>
        <w:rPr>
          <w:rFonts w:ascii="Arial" w:hAnsi="Arial"/>
        </w:rPr>
        <w:t>Yes</w:t>
      </w:r>
      <w:r w:rsidR="00A92D5F">
        <w:rPr>
          <w:rFonts w:ascii="Arial" w:hAnsi="Arial"/>
        </w:rPr>
        <w:t>,</w:t>
      </w:r>
      <w:r>
        <w:rPr>
          <w:rFonts w:ascii="Arial" w:hAnsi="Arial"/>
        </w:rPr>
        <w:t xml:space="preserve"> I guess Culture</w:t>
      </w:r>
      <w:r w:rsidR="00A92D5F">
        <w:rPr>
          <w:rFonts w:ascii="Arial" w:hAnsi="Arial"/>
        </w:rPr>
        <w:t xml:space="preserve"> +</w:t>
      </w:r>
      <w:r>
        <w:rPr>
          <w:rFonts w:ascii="Arial" w:hAnsi="Arial"/>
        </w:rPr>
        <w:t xml:space="preserve"> Conflict which is a very small ongoing </w:t>
      </w:r>
      <w:proofErr w:type="spellStart"/>
      <w:r>
        <w:rPr>
          <w:rFonts w:ascii="Arial" w:hAnsi="Arial"/>
        </w:rPr>
        <w:t>programme</w:t>
      </w:r>
      <w:proofErr w:type="spellEnd"/>
      <w:r>
        <w:rPr>
          <w:rFonts w:ascii="Arial" w:hAnsi="Arial"/>
        </w:rPr>
        <w:t xml:space="preserve"> of work</w:t>
      </w:r>
      <w:r w:rsidR="00294375">
        <w:rPr>
          <w:rFonts w:ascii="Arial" w:hAnsi="Arial"/>
        </w:rPr>
        <w:t xml:space="preserve"> was</w:t>
      </w:r>
      <w:r>
        <w:rPr>
          <w:rFonts w:ascii="Arial" w:hAnsi="Arial"/>
        </w:rPr>
        <w:t xml:space="preserve"> born out of frustration – frustration that we read about war, about conflicts all the time through</w:t>
      </w:r>
      <w:r w:rsidR="006D61A7">
        <w:rPr>
          <w:rFonts w:ascii="Arial" w:hAnsi="Arial"/>
        </w:rPr>
        <w:t xml:space="preserve"> media, as we know at the </w:t>
      </w:r>
      <w:proofErr w:type="gramStart"/>
      <w:r w:rsidR="006D61A7">
        <w:rPr>
          <w:rFonts w:ascii="Arial" w:hAnsi="Arial"/>
        </w:rPr>
        <w:t>moment</w:t>
      </w:r>
      <w:proofErr w:type="gramEnd"/>
      <w:r w:rsidR="006D61A7">
        <w:rPr>
          <w:rFonts w:ascii="Arial" w:hAnsi="Arial"/>
        </w:rPr>
        <w:t xml:space="preserve"> we’re just talking about </w:t>
      </w:r>
      <w:r w:rsidR="000A2BA5">
        <w:rPr>
          <w:rFonts w:ascii="Arial" w:hAnsi="Arial"/>
        </w:rPr>
        <w:t>Ukraine</w:t>
      </w:r>
      <w:r w:rsidR="006D61A7">
        <w:rPr>
          <w:rFonts w:ascii="Arial" w:hAnsi="Arial"/>
        </w:rPr>
        <w:t xml:space="preserve"> but ignoring other parts of the world where conflict is going on. And knowing that so many artists were making incredibly interesting work, raising questions, bringing different perspectives, looking back in some restorative ways, and doing </w:t>
      </w:r>
      <w:r w:rsidR="00D11934">
        <w:rPr>
          <w:rFonts w:ascii="Arial" w:hAnsi="Arial"/>
        </w:rPr>
        <w:t>this</w:t>
      </w:r>
      <w:r w:rsidR="006D61A7">
        <w:rPr>
          <w:rFonts w:ascii="Arial" w:hAnsi="Arial"/>
        </w:rPr>
        <w:t xml:space="preserve"> very simple thing of doing research and </w:t>
      </w:r>
      <w:r w:rsidR="000A2BA5">
        <w:rPr>
          <w:rFonts w:ascii="Arial" w:hAnsi="Arial"/>
        </w:rPr>
        <w:t xml:space="preserve">putting on a </w:t>
      </w:r>
      <w:r w:rsidR="006D61A7">
        <w:rPr>
          <w:rFonts w:ascii="Arial" w:hAnsi="Arial"/>
        </w:rPr>
        <w:t>couple of little exhibitions</w:t>
      </w:r>
      <w:r w:rsidR="00DB4A1A">
        <w:rPr>
          <w:rFonts w:ascii="Arial" w:hAnsi="Arial"/>
        </w:rPr>
        <w:t>.</w:t>
      </w:r>
      <w:r w:rsidR="006D61A7">
        <w:rPr>
          <w:rFonts w:ascii="Arial" w:hAnsi="Arial"/>
        </w:rPr>
        <w:t xml:space="preserve"> </w:t>
      </w:r>
      <w:r w:rsidR="00DB4A1A">
        <w:rPr>
          <w:rFonts w:ascii="Arial" w:hAnsi="Arial"/>
        </w:rPr>
        <w:t>B</w:t>
      </w:r>
      <w:r w:rsidR="006D61A7">
        <w:rPr>
          <w:rFonts w:ascii="Arial" w:hAnsi="Arial"/>
        </w:rPr>
        <w:t>ut particularly interested as Jananne says, in perhaps introducing artists to the armed services, and politicians</w:t>
      </w:r>
      <w:r w:rsidR="002D37ED">
        <w:rPr>
          <w:rFonts w:ascii="Arial" w:hAnsi="Arial"/>
        </w:rPr>
        <w:t>,</w:t>
      </w:r>
      <w:r w:rsidR="006D61A7">
        <w:rPr>
          <w:rFonts w:ascii="Arial" w:hAnsi="Arial"/>
        </w:rPr>
        <w:t xml:space="preserve"> and indeed the media, and all these other people who have quite lo</w:t>
      </w:r>
      <w:r w:rsidR="00D11934">
        <w:rPr>
          <w:rFonts w:ascii="Arial" w:hAnsi="Arial"/>
        </w:rPr>
        <w:t>u</w:t>
      </w:r>
      <w:r w:rsidR="006D61A7">
        <w:rPr>
          <w:rFonts w:ascii="Arial" w:hAnsi="Arial"/>
        </w:rPr>
        <w:t>d voices when it comes to conflict. And so</w:t>
      </w:r>
      <w:r w:rsidR="00D11934">
        <w:rPr>
          <w:rFonts w:ascii="Arial" w:hAnsi="Arial"/>
        </w:rPr>
        <w:t>,</w:t>
      </w:r>
      <w:r w:rsidR="006D61A7">
        <w:rPr>
          <w:rFonts w:ascii="Arial" w:hAnsi="Arial"/>
        </w:rPr>
        <w:t xml:space="preserve"> I knew Jananne</w:t>
      </w:r>
      <w:r w:rsidR="00920463">
        <w:rPr>
          <w:rFonts w:ascii="Arial" w:hAnsi="Arial"/>
        </w:rPr>
        <w:t>’</w:t>
      </w:r>
      <w:r w:rsidR="006D61A7">
        <w:rPr>
          <w:rFonts w:ascii="Arial" w:hAnsi="Arial"/>
        </w:rPr>
        <w:t>s work before</w:t>
      </w:r>
      <w:proofErr w:type="gramStart"/>
      <w:r w:rsidR="00DB4A1A">
        <w:rPr>
          <w:rFonts w:ascii="Arial" w:hAnsi="Arial"/>
        </w:rPr>
        <w:t>,</w:t>
      </w:r>
      <w:r w:rsidR="006D61A7">
        <w:rPr>
          <w:rFonts w:ascii="Arial" w:hAnsi="Arial"/>
        </w:rPr>
        <w:t xml:space="preserve"> actually</w:t>
      </w:r>
      <w:r w:rsidR="00DB4A1A">
        <w:rPr>
          <w:rFonts w:ascii="Arial" w:hAnsi="Arial"/>
        </w:rPr>
        <w:t>,</w:t>
      </w:r>
      <w:r w:rsidR="006D61A7">
        <w:rPr>
          <w:rFonts w:ascii="Arial" w:hAnsi="Arial"/>
        </w:rPr>
        <w:t xml:space="preserve"> we</w:t>
      </w:r>
      <w:proofErr w:type="gramEnd"/>
      <w:r w:rsidR="006D61A7">
        <w:rPr>
          <w:rFonts w:ascii="Arial" w:hAnsi="Arial"/>
        </w:rPr>
        <w:t xml:space="preserve"> even started Culture </w:t>
      </w:r>
      <w:r w:rsidR="00DB4A1A">
        <w:rPr>
          <w:rFonts w:ascii="Arial" w:hAnsi="Arial"/>
        </w:rPr>
        <w:t xml:space="preserve">+ </w:t>
      </w:r>
      <w:r w:rsidR="006D61A7">
        <w:rPr>
          <w:rFonts w:ascii="Arial" w:hAnsi="Arial"/>
        </w:rPr>
        <w:t>Conflict</w:t>
      </w:r>
      <w:r w:rsidR="00D11934">
        <w:rPr>
          <w:rFonts w:ascii="Arial" w:hAnsi="Arial"/>
        </w:rPr>
        <w:t>. A</w:t>
      </w:r>
      <w:r w:rsidR="006D61A7">
        <w:rPr>
          <w:rFonts w:ascii="Arial" w:hAnsi="Arial"/>
        </w:rPr>
        <w:t xml:space="preserve">nd I see a </w:t>
      </w:r>
      <w:r w:rsidR="00DB4A1A">
        <w:rPr>
          <w:rFonts w:ascii="Arial" w:hAnsi="Arial"/>
        </w:rPr>
        <w:t>lot of</w:t>
      </w:r>
      <w:r w:rsidR="006D61A7">
        <w:rPr>
          <w:rFonts w:ascii="Arial" w:hAnsi="Arial"/>
        </w:rPr>
        <w:t xml:space="preserve"> connections with other artists, and so I bought three examples of other artists to show you a different context as well. </w:t>
      </w:r>
    </w:p>
    <w:p w14:paraId="40BDF26D" w14:textId="77777777" w:rsidR="00DB4A1A" w:rsidRDefault="00DB4A1A">
      <w:pPr>
        <w:spacing w:after="0"/>
        <w:rPr>
          <w:rFonts w:ascii="Arial" w:hAnsi="Arial"/>
        </w:rPr>
      </w:pPr>
    </w:p>
    <w:p w14:paraId="2264DC80" w14:textId="45B42E65" w:rsidR="006D61A7" w:rsidRDefault="006D61A7">
      <w:pPr>
        <w:spacing w:after="0"/>
        <w:rPr>
          <w:rFonts w:ascii="Arial" w:hAnsi="Arial"/>
        </w:rPr>
      </w:pPr>
      <w:r>
        <w:rPr>
          <w:rFonts w:ascii="Arial" w:hAnsi="Arial"/>
        </w:rPr>
        <w:t>Objects go missing in war, people go missing in war, and whole countries can go totally out of the public eye, and I see art in all its diversity as</w:t>
      </w:r>
      <w:r w:rsidR="006F3C26">
        <w:rPr>
          <w:rFonts w:ascii="Arial" w:hAnsi="Arial"/>
        </w:rPr>
        <w:t>, as I say</w:t>
      </w:r>
      <w:r>
        <w:rPr>
          <w:rFonts w:ascii="Arial" w:hAnsi="Arial"/>
        </w:rPr>
        <w:t xml:space="preserve"> </w:t>
      </w:r>
      <w:r w:rsidR="00307D18">
        <w:rPr>
          <w:rFonts w:ascii="Arial" w:hAnsi="Arial"/>
        </w:rPr>
        <w:t>restorative, posing</w:t>
      </w:r>
      <w:r w:rsidR="007C5E4D">
        <w:rPr>
          <w:rFonts w:ascii="Arial" w:hAnsi="Arial"/>
        </w:rPr>
        <w:t>, well</w:t>
      </w:r>
      <w:r w:rsidR="00307D18">
        <w:rPr>
          <w:rFonts w:ascii="Arial" w:hAnsi="Arial"/>
        </w:rPr>
        <w:t xml:space="preserve"> </w:t>
      </w:r>
      <w:proofErr w:type="gramStart"/>
      <w:r w:rsidR="00307D18">
        <w:rPr>
          <w:rFonts w:ascii="Arial" w:hAnsi="Arial"/>
        </w:rPr>
        <w:t>really just</w:t>
      </w:r>
      <w:proofErr w:type="gramEnd"/>
      <w:r w:rsidR="00307D18">
        <w:rPr>
          <w:rFonts w:ascii="Arial" w:hAnsi="Arial"/>
        </w:rPr>
        <w:t xml:space="preserve"> encouraging our curiosity most of all</w:t>
      </w:r>
      <w:r w:rsidR="00396A32">
        <w:rPr>
          <w:rFonts w:ascii="Arial" w:hAnsi="Arial"/>
        </w:rPr>
        <w:t>,</w:t>
      </w:r>
      <w:r w:rsidR="00307D18">
        <w:rPr>
          <w:rFonts w:ascii="Arial" w:hAnsi="Arial"/>
        </w:rPr>
        <w:t xml:space="preserve"> which I think this work absolutely does. And I know, and I’m sure all of us know, </w:t>
      </w:r>
      <w:r w:rsidR="007C5E4D">
        <w:rPr>
          <w:rFonts w:ascii="Arial" w:hAnsi="Arial"/>
        </w:rPr>
        <w:t xml:space="preserve">a lot </w:t>
      </w:r>
      <w:r w:rsidR="00307D18">
        <w:rPr>
          <w:rFonts w:ascii="Arial" w:hAnsi="Arial"/>
        </w:rPr>
        <w:t xml:space="preserve">more now having triggered like a very complex history and all those </w:t>
      </w:r>
      <w:r w:rsidR="000C24BB">
        <w:rPr>
          <w:rFonts w:ascii="Arial" w:hAnsi="Arial"/>
        </w:rPr>
        <w:t>resonances</w:t>
      </w:r>
      <w:r w:rsidR="00307D18">
        <w:rPr>
          <w:rFonts w:ascii="Arial" w:hAnsi="Arial"/>
        </w:rPr>
        <w:t xml:space="preserve"> for now.</w:t>
      </w:r>
    </w:p>
    <w:p w14:paraId="1D0CBA42" w14:textId="6A8C4332" w:rsidR="00D6292D" w:rsidRDefault="00307D18">
      <w:pPr>
        <w:spacing w:after="0"/>
        <w:rPr>
          <w:rFonts w:ascii="Arial" w:hAnsi="Arial"/>
        </w:rPr>
      </w:pPr>
      <w:r>
        <w:rPr>
          <w:rFonts w:ascii="Arial" w:hAnsi="Arial"/>
        </w:rPr>
        <w:t xml:space="preserve">I just wanted to show this one image by </w:t>
      </w:r>
      <w:r w:rsidR="00736D0E" w:rsidRPr="00736D0E">
        <w:rPr>
          <w:rFonts w:ascii="Arial" w:hAnsi="Arial"/>
        </w:rPr>
        <w:t xml:space="preserve">Francis </w:t>
      </w:r>
      <w:proofErr w:type="spellStart"/>
      <w:r w:rsidR="00736D0E" w:rsidRPr="00736D0E">
        <w:rPr>
          <w:rFonts w:ascii="Arial" w:hAnsi="Arial"/>
        </w:rPr>
        <w:t>Alÿs</w:t>
      </w:r>
      <w:proofErr w:type="spellEnd"/>
      <w:r>
        <w:rPr>
          <w:rFonts w:ascii="Arial" w:hAnsi="Arial"/>
        </w:rPr>
        <w:t>, wonderful artist, who said this photograph</w:t>
      </w:r>
      <w:r w:rsidR="000C24BB">
        <w:rPr>
          <w:rFonts w:ascii="Arial" w:hAnsi="Arial"/>
        </w:rPr>
        <w:t xml:space="preserve">, I think, </w:t>
      </w:r>
      <w:r>
        <w:rPr>
          <w:rFonts w:ascii="Arial" w:hAnsi="Arial"/>
        </w:rPr>
        <w:t xml:space="preserve">makes it very clear, </w:t>
      </w:r>
      <w:r w:rsidR="009C5094">
        <w:rPr>
          <w:rFonts w:ascii="Arial" w:hAnsi="Arial"/>
        </w:rPr>
        <w:t>it’s not</w:t>
      </w:r>
      <w:r>
        <w:rPr>
          <w:rFonts w:ascii="Arial" w:hAnsi="Arial"/>
        </w:rPr>
        <w:t xml:space="preserve"> very easy</w:t>
      </w:r>
      <w:r w:rsidR="009C5094">
        <w:rPr>
          <w:rFonts w:ascii="Arial" w:hAnsi="Arial"/>
        </w:rPr>
        <w:t>, I think,</w:t>
      </w:r>
      <w:r>
        <w:rPr>
          <w:rFonts w:ascii="Arial" w:hAnsi="Arial"/>
        </w:rPr>
        <w:t xml:space="preserve"> for artists to talk about conflict, and that maybe water </w:t>
      </w:r>
      <w:proofErr w:type="spellStart"/>
      <w:r>
        <w:rPr>
          <w:rFonts w:ascii="Arial" w:hAnsi="Arial"/>
        </w:rPr>
        <w:t>colours</w:t>
      </w:r>
      <w:proofErr w:type="spellEnd"/>
      <w:r>
        <w:rPr>
          <w:rFonts w:ascii="Arial" w:hAnsi="Arial"/>
        </w:rPr>
        <w:t xml:space="preserve"> are not, oil is not the only way of talking about it. And</w:t>
      </w:r>
      <w:r w:rsidR="00D6292D">
        <w:rPr>
          <w:rFonts w:ascii="Arial" w:hAnsi="Arial"/>
        </w:rPr>
        <w:t>,</w:t>
      </w:r>
      <w:r>
        <w:rPr>
          <w:rFonts w:ascii="Arial" w:hAnsi="Arial"/>
        </w:rPr>
        <w:t xml:space="preserve"> hence</w:t>
      </w:r>
      <w:r w:rsidR="00D6292D">
        <w:rPr>
          <w:rFonts w:ascii="Arial" w:hAnsi="Arial"/>
        </w:rPr>
        <w:t>,</w:t>
      </w:r>
      <w:r>
        <w:rPr>
          <w:rFonts w:ascii="Arial" w:hAnsi="Arial"/>
        </w:rPr>
        <w:t xml:space="preserve"> </w:t>
      </w:r>
      <w:r w:rsidR="00A214AB">
        <w:rPr>
          <w:rFonts w:ascii="Arial" w:hAnsi="Arial"/>
        </w:rPr>
        <w:t xml:space="preserve">perhaps </w:t>
      </w:r>
      <w:r>
        <w:rPr>
          <w:rFonts w:ascii="Arial" w:hAnsi="Arial"/>
        </w:rPr>
        <w:t>that’s why, for a lot of artists</w:t>
      </w:r>
      <w:r w:rsidR="00C84F1B">
        <w:rPr>
          <w:rFonts w:ascii="Arial" w:hAnsi="Arial"/>
        </w:rPr>
        <w:t>,</w:t>
      </w:r>
      <w:r>
        <w:rPr>
          <w:rFonts w:ascii="Arial" w:hAnsi="Arial"/>
        </w:rPr>
        <w:t xml:space="preserve"> different technologies come in</w:t>
      </w:r>
      <w:r w:rsidR="00C84F1B">
        <w:rPr>
          <w:rFonts w:ascii="Arial" w:hAnsi="Arial"/>
        </w:rPr>
        <w:t>,</w:t>
      </w:r>
      <w:r>
        <w:rPr>
          <w:rFonts w:ascii="Arial" w:hAnsi="Arial"/>
        </w:rPr>
        <w:t xml:space="preserve"> which is </w:t>
      </w:r>
      <w:r w:rsidR="00A214AB">
        <w:rPr>
          <w:rFonts w:ascii="Arial" w:hAnsi="Arial"/>
        </w:rPr>
        <w:t>after all</w:t>
      </w:r>
      <w:r>
        <w:rPr>
          <w:rFonts w:ascii="Arial" w:hAnsi="Arial"/>
        </w:rPr>
        <w:t xml:space="preserve"> in the title of our discussion. </w:t>
      </w:r>
    </w:p>
    <w:p w14:paraId="4866094B" w14:textId="77777777" w:rsidR="00D6292D" w:rsidRDefault="00D6292D">
      <w:pPr>
        <w:spacing w:after="0"/>
        <w:rPr>
          <w:rFonts w:ascii="Arial" w:hAnsi="Arial"/>
        </w:rPr>
      </w:pPr>
    </w:p>
    <w:p w14:paraId="0D4AB3E3" w14:textId="77777777" w:rsidR="00EC1CF8" w:rsidRDefault="00307D18">
      <w:pPr>
        <w:spacing w:after="0"/>
        <w:rPr>
          <w:rFonts w:ascii="Arial" w:hAnsi="Arial"/>
        </w:rPr>
      </w:pPr>
      <w:r>
        <w:rPr>
          <w:rFonts w:ascii="Arial" w:hAnsi="Arial"/>
        </w:rPr>
        <w:t>So, as part of this series of talks</w:t>
      </w:r>
      <w:r w:rsidR="0097414B">
        <w:rPr>
          <w:rFonts w:ascii="Arial" w:hAnsi="Arial"/>
        </w:rPr>
        <w:t>,</w:t>
      </w:r>
      <w:r>
        <w:rPr>
          <w:rFonts w:ascii="Arial" w:hAnsi="Arial"/>
        </w:rPr>
        <w:t xml:space="preserve"> which we’ve done in all sorts of different places and indeed </w:t>
      </w:r>
      <w:r w:rsidR="00A214AB">
        <w:rPr>
          <w:rFonts w:ascii="Arial" w:hAnsi="Arial"/>
        </w:rPr>
        <w:t xml:space="preserve">different </w:t>
      </w:r>
      <w:r>
        <w:rPr>
          <w:rFonts w:ascii="Arial" w:hAnsi="Arial"/>
        </w:rPr>
        <w:t xml:space="preserve">countries inviting artists at the </w:t>
      </w:r>
      <w:proofErr w:type="spellStart"/>
      <w:r w:rsidR="00125E10">
        <w:rPr>
          <w:rFonts w:ascii="Arial" w:hAnsi="Arial"/>
        </w:rPr>
        <w:t>cent</w:t>
      </w:r>
      <w:r w:rsidR="008838B6">
        <w:rPr>
          <w:rFonts w:ascii="Arial" w:hAnsi="Arial"/>
        </w:rPr>
        <w:t>re</w:t>
      </w:r>
      <w:proofErr w:type="spellEnd"/>
      <w:r w:rsidR="008838B6">
        <w:rPr>
          <w:rFonts w:ascii="Arial" w:hAnsi="Arial"/>
        </w:rPr>
        <w:t>,</w:t>
      </w:r>
      <w:r>
        <w:rPr>
          <w:rFonts w:ascii="Arial" w:hAnsi="Arial"/>
        </w:rPr>
        <w:t xml:space="preserve"> </w:t>
      </w:r>
      <w:r w:rsidR="00A214AB">
        <w:rPr>
          <w:rFonts w:ascii="Arial" w:hAnsi="Arial"/>
        </w:rPr>
        <w:t>there’s</w:t>
      </w:r>
      <w:r>
        <w:rPr>
          <w:rFonts w:ascii="Arial" w:hAnsi="Arial"/>
        </w:rPr>
        <w:t xml:space="preserve"> one artist, a young Bosnian artist called </w:t>
      </w:r>
      <w:r w:rsidRPr="00307D18">
        <w:rPr>
          <w:rFonts w:ascii="Arial" w:hAnsi="Arial"/>
        </w:rPr>
        <w:t xml:space="preserve">Adela </w:t>
      </w:r>
      <w:proofErr w:type="spellStart"/>
      <w:r w:rsidRPr="00307D18">
        <w:rPr>
          <w:rFonts w:ascii="Arial" w:hAnsi="Arial"/>
        </w:rPr>
        <w:t>Jušić</w:t>
      </w:r>
      <w:proofErr w:type="spellEnd"/>
      <w:r w:rsidRPr="00307D18">
        <w:rPr>
          <w:rFonts w:ascii="Arial" w:hAnsi="Arial"/>
        </w:rPr>
        <w:t xml:space="preserve"> </w:t>
      </w:r>
      <w:r>
        <w:rPr>
          <w:rFonts w:ascii="Arial" w:hAnsi="Arial"/>
        </w:rPr>
        <w:t>wh</w:t>
      </w:r>
      <w:r w:rsidR="00855D56">
        <w:rPr>
          <w:rFonts w:ascii="Arial" w:hAnsi="Arial"/>
        </w:rPr>
        <w:t xml:space="preserve">o, we saw this work ‘The Sniper’ it’s a four minute video and we invited her </w:t>
      </w:r>
      <w:r w:rsidR="00F01D8C">
        <w:rPr>
          <w:rFonts w:ascii="Arial" w:hAnsi="Arial"/>
        </w:rPr>
        <w:t xml:space="preserve">over </w:t>
      </w:r>
      <w:r w:rsidR="00855D56">
        <w:rPr>
          <w:rFonts w:ascii="Arial" w:hAnsi="Arial"/>
        </w:rPr>
        <w:t xml:space="preserve">from Bosnia to talk at one of the events, and she had been a child in </w:t>
      </w:r>
      <w:r w:rsidR="00E34B04" w:rsidRPr="00E34B04">
        <w:rPr>
          <w:rFonts w:ascii="Arial" w:hAnsi="Arial"/>
        </w:rPr>
        <w:t>Sarajevo</w:t>
      </w:r>
      <w:r w:rsidR="007B5B2B">
        <w:rPr>
          <w:rFonts w:ascii="Arial" w:hAnsi="Arial"/>
        </w:rPr>
        <w:t xml:space="preserve">, and you’d remember now it </w:t>
      </w:r>
      <w:r w:rsidR="00082ABD">
        <w:rPr>
          <w:rFonts w:ascii="Arial" w:hAnsi="Arial"/>
        </w:rPr>
        <w:t>was a four</w:t>
      </w:r>
      <w:r w:rsidR="00C84000">
        <w:rPr>
          <w:rFonts w:ascii="Arial" w:hAnsi="Arial"/>
        </w:rPr>
        <w:t>-</w:t>
      </w:r>
      <w:r w:rsidR="00082ABD">
        <w:rPr>
          <w:rFonts w:ascii="Arial" w:hAnsi="Arial"/>
        </w:rPr>
        <w:t xml:space="preserve">year siege in Sarajevo, fourteen thousand people were killed, or just </w:t>
      </w:r>
      <w:r w:rsidR="00FF2484">
        <w:rPr>
          <w:rFonts w:ascii="Arial" w:hAnsi="Arial"/>
        </w:rPr>
        <w:t>less than</w:t>
      </w:r>
      <w:r w:rsidR="00082ABD">
        <w:rPr>
          <w:rFonts w:ascii="Arial" w:hAnsi="Arial"/>
        </w:rPr>
        <w:t xml:space="preserve"> fourteen thousand, and </w:t>
      </w:r>
      <w:r w:rsidR="00FF2484">
        <w:rPr>
          <w:rFonts w:ascii="Arial" w:hAnsi="Arial"/>
        </w:rPr>
        <w:t>about a third of those</w:t>
      </w:r>
      <w:r w:rsidR="00082ABD">
        <w:rPr>
          <w:rFonts w:ascii="Arial" w:hAnsi="Arial"/>
        </w:rPr>
        <w:t xml:space="preserve"> were civilians</w:t>
      </w:r>
      <w:r w:rsidR="00FF2484">
        <w:rPr>
          <w:rFonts w:ascii="Arial" w:hAnsi="Arial"/>
        </w:rPr>
        <w:t>. A</w:t>
      </w:r>
      <w:r w:rsidR="0055472D">
        <w:rPr>
          <w:rFonts w:ascii="Arial" w:hAnsi="Arial"/>
        </w:rPr>
        <w:t>nd a decade after the war</w:t>
      </w:r>
      <w:r w:rsidR="00FF2484">
        <w:rPr>
          <w:rFonts w:ascii="Arial" w:hAnsi="Arial"/>
        </w:rPr>
        <w:t xml:space="preserve">, </w:t>
      </w:r>
      <w:r w:rsidR="0055472D">
        <w:rPr>
          <w:rFonts w:ascii="Arial" w:hAnsi="Arial"/>
        </w:rPr>
        <w:t>Adela</w:t>
      </w:r>
      <w:r w:rsidR="00EC1CF8">
        <w:rPr>
          <w:rFonts w:ascii="Arial" w:hAnsi="Arial"/>
        </w:rPr>
        <w:t xml:space="preserve">, </w:t>
      </w:r>
      <w:r w:rsidR="0055472D">
        <w:rPr>
          <w:rFonts w:ascii="Arial" w:hAnsi="Arial"/>
        </w:rPr>
        <w:t>now an adult and an artist</w:t>
      </w:r>
      <w:r w:rsidR="00EC1CF8">
        <w:rPr>
          <w:rFonts w:ascii="Arial" w:hAnsi="Arial"/>
        </w:rPr>
        <w:t>,</w:t>
      </w:r>
      <w:r w:rsidR="00353E7D">
        <w:rPr>
          <w:rFonts w:ascii="Arial" w:hAnsi="Arial"/>
        </w:rPr>
        <w:t xml:space="preserve"> made this </w:t>
      </w:r>
      <w:r w:rsidR="008838B6">
        <w:rPr>
          <w:rFonts w:ascii="Arial" w:hAnsi="Arial"/>
        </w:rPr>
        <w:t>four-minute</w:t>
      </w:r>
      <w:r w:rsidR="00353E7D">
        <w:rPr>
          <w:rFonts w:ascii="Arial" w:hAnsi="Arial"/>
        </w:rPr>
        <w:t xml:space="preserve"> film </w:t>
      </w:r>
      <w:r w:rsidR="002025B3">
        <w:rPr>
          <w:rFonts w:ascii="Arial" w:hAnsi="Arial" w:cs="Arial"/>
        </w:rPr>
        <w:t>–</w:t>
      </w:r>
      <w:r w:rsidR="002025B3">
        <w:rPr>
          <w:rFonts w:ascii="Arial" w:hAnsi="Arial"/>
        </w:rPr>
        <w:t xml:space="preserve"> </w:t>
      </w:r>
      <w:r w:rsidR="00353E7D">
        <w:rPr>
          <w:rFonts w:ascii="Arial" w:hAnsi="Arial"/>
        </w:rPr>
        <w:t xml:space="preserve">which I’m just going to show you four stills from </w:t>
      </w:r>
      <w:r w:rsidR="00666614">
        <w:rPr>
          <w:rFonts w:ascii="Arial" w:hAnsi="Arial"/>
        </w:rPr>
        <w:t xml:space="preserve">it </w:t>
      </w:r>
      <w:r w:rsidR="002025B3">
        <w:rPr>
          <w:rFonts w:ascii="Arial" w:hAnsi="Arial" w:cs="Arial"/>
        </w:rPr>
        <w:t>–</w:t>
      </w:r>
      <w:r w:rsidR="002025B3">
        <w:rPr>
          <w:rFonts w:ascii="Arial" w:hAnsi="Arial"/>
        </w:rPr>
        <w:t xml:space="preserve"> </w:t>
      </w:r>
      <w:r w:rsidR="00353E7D">
        <w:rPr>
          <w:rFonts w:ascii="Arial" w:hAnsi="Arial"/>
        </w:rPr>
        <w:t xml:space="preserve">called ‘The Sniper’. </w:t>
      </w:r>
    </w:p>
    <w:p w14:paraId="0BA5864C" w14:textId="77777777" w:rsidR="00EC1CF8" w:rsidRDefault="00EC1CF8">
      <w:pPr>
        <w:spacing w:after="0"/>
        <w:rPr>
          <w:rFonts w:ascii="Arial" w:hAnsi="Arial"/>
        </w:rPr>
      </w:pPr>
    </w:p>
    <w:p w14:paraId="53CAEEFB" w14:textId="77777777" w:rsidR="003B27DB" w:rsidRDefault="00353E7D">
      <w:pPr>
        <w:spacing w:after="0"/>
        <w:rPr>
          <w:rFonts w:ascii="Arial" w:hAnsi="Arial"/>
        </w:rPr>
      </w:pPr>
      <w:r>
        <w:rPr>
          <w:rFonts w:ascii="Arial" w:hAnsi="Arial"/>
        </w:rPr>
        <w:lastRenderedPageBreak/>
        <w:t>So</w:t>
      </w:r>
      <w:r w:rsidR="00EC1CF8">
        <w:rPr>
          <w:rFonts w:ascii="Arial" w:hAnsi="Arial"/>
        </w:rPr>
        <w:t>,</w:t>
      </w:r>
      <w:r>
        <w:rPr>
          <w:rFonts w:ascii="Arial" w:hAnsi="Arial"/>
        </w:rPr>
        <w:t xml:space="preserve"> at the beginning of the film</w:t>
      </w:r>
      <w:r w:rsidR="00324E1C">
        <w:rPr>
          <w:rFonts w:ascii="Arial" w:hAnsi="Arial"/>
        </w:rPr>
        <w:t>,</w:t>
      </w:r>
      <w:r>
        <w:rPr>
          <w:rFonts w:ascii="Arial" w:hAnsi="Arial"/>
        </w:rPr>
        <w:t xml:space="preserve"> </w:t>
      </w:r>
      <w:r w:rsidR="00666614">
        <w:rPr>
          <w:rFonts w:ascii="Arial" w:hAnsi="Arial"/>
        </w:rPr>
        <w:t>you see this</w:t>
      </w:r>
      <w:r w:rsidR="00DE523F">
        <w:rPr>
          <w:rFonts w:ascii="Arial" w:hAnsi="Arial"/>
        </w:rPr>
        <w:t xml:space="preserve"> hand and it’s drawing a little dot of red, and the red dot gets bigger, and the</w:t>
      </w:r>
      <w:r w:rsidR="00666614">
        <w:rPr>
          <w:rFonts w:ascii="Arial" w:hAnsi="Arial"/>
        </w:rPr>
        <w:t>n</w:t>
      </w:r>
      <w:r w:rsidR="00DE523F">
        <w:rPr>
          <w:rFonts w:ascii="Arial" w:hAnsi="Arial"/>
        </w:rPr>
        <w:t xml:space="preserve"> slowly emerges a man and then the figure behind it. And it’s a sort of enigmatic work,</w:t>
      </w:r>
      <w:r w:rsidR="00666614">
        <w:rPr>
          <w:rFonts w:ascii="Arial" w:hAnsi="Arial"/>
        </w:rPr>
        <w:t xml:space="preserve"> and</w:t>
      </w:r>
      <w:r w:rsidR="00DE523F">
        <w:rPr>
          <w:rFonts w:ascii="Arial" w:hAnsi="Arial"/>
        </w:rPr>
        <w:t xml:space="preserve"> you’re not quite sure</w:t>
      </w:r>
      <w:r w:rsidR="00666614">
        <w:rPr>
          <w:rFonts w:ascii="Arial" w:hAnsi="Arial"/>
        </w:rPr>
        <w:t xml:space="preserve"> </w:t>
      </w:r>
      <w:r w:rsidR="00DE523F">
        <w:rPr>
          <w:rFonts w:ascii="Arial" w:hAnsi="Arial"/>
        </w:rPr>
        <w:t xml:space="preserve">what’s behind it, and then </w:t>
      </w:r>
      <w:r w:rsidR="0008052C">
        <w:rPr>
          <w:rFonts w:ascii="Arial" w:hAnsi="Arial"/>
        </w:rPr>
        <w:t xml:space="preserve">when </w:t>
      </w:r>
      <w:r w:rsidR="00DE523F">
        <w:rPr>
          <w:rFonts w:ascii="Arial" w:hAnsi="Arial"/>
        </w:rPr>
        <w:t xml:space="preserve">Adela </w:t>
      </w:r>
      <w:r w:rsidR="00516E94">
        <w:rPr>
          <w:rFonts w:ascii="Arial" w:hAnsi="Arial"/>
        </w:rPr>
        <w:t xml:space="preserve">talked at one of these events, she said </w:t>
      </w:r>
      <w:proofErr w:type="gramStart"/>
      <w:r w:rsidR="00206224">
        <w:rPr>
          <w:rFonts w:ascii="Arial" w:hAnsi="Arial"/>
        </w:rPr>
        <w:t>actually this</w:t>
      </w:r>
      <w:proofErr w:type="gramEnd"/>
      <w:r w:rsidR="00206224">
        <w:rPr>
          <w:rFonts w:ascii="Arial" w:hAnsi="Arial"/>
        </w:rPr>
        <w:t xml:space="preserve"> man, </w:t>
      </w:r>
      <w:r w:rsidR="00581833">
        <w:rPr>
          <w:rFonts w:ascii="Arial" w:hAnsi="Arial"/>
        </w:rPr>
        <w:t xml:space="preserve">was </w:t>
      </w:r>
      <w:r w:rsidR="00206224">
        <w:rPr>
          <w:rFonts w:ascii="Arial" w:hAnsi="Arial"/>
        </w:rPr>
        <w:t>in fact her father who’d been killed by a sniper</w:t>
      </w:r>
      <w:r w:rsidR="0008052C">
        <w:rPr>
          <w:rFonts w:ascii="Arial" w:hAnsi="Arial"/>
        </w:rPr>
        <w:t>. H</w:t>
      </w:r>
      <w:r w:rsidR="00206224">
        <w:rPr>
          <w:rFonts w:ascii="Arial" w:hAnsi="Arial"/>
        </w:rPr>
        <w:t xml:space="preserve">e’d been shot in the eye and </w:t>
      </w:r>
      <w:r w:rsidR="00CA49E2">
        <w:rPr>
          <w:rFonts w:ascii="Arial" w:hAnsi="Arial"/>
        </w:rPr>
        <w:t>hence</w:t>
      </w:r>
      <w:r w:rsidR="00206224">
        <w:rPr>
          <w:rFonts w:ascii="Arial" w:hAnsi="Arial"/>
        </w:rPr>
        <w:t xml:space="preserve"> </w:t>
      </w:r>
      <w:r w:rsidR="00767CA6">
        <w:rPr>
          <w:rFonts w:ascii="Arial" w:hAnsi="Arial"/>
        </w:rPr>
        <w:t>that r</w:t>
      </w:r>
      <w:r w:rsidR="00206224">
        <w:rPr>
          <w:rFonts w:ascii="Arial" w:hAnsi="Arial"/>
        </w:rPr>
        <w:t xml:space="preserve">ed </w:t>
      </w:r>
      <w:r w:rsidR="00103EAE">
        <w:rPr>
          <w:rFonts w:ascii="Arial" w:hAnsi="Arial"/>
        </w:rPr>
        <w:t>dot</w:t>
      </w:r>
      <w:r w:rsidR="00767CA6">
        <w:rPr>
          <w:rFonts w:ascii="Arial" w:hAnsi="Arial"/>
        </w:rPr>
        <w:t>,</w:t>
      </w:r>
      <w:r w:rsidR="00103EAE">
        <w:rPr>
          <w:rFonts w:ascii="Arial" w:hAnsi="Arial"/>
        </w:rPr>
        <w:t xml:space="preserve"> and so, out of this incredibly personal and perhaps in some ways cathartic work, s</w:t>
      </w:r>
      <w:r w:rsidR="00472BD3">
        <w:rPr>
          <w:rFonts w:ascii="Arial" w:hAnsi="Arial"/>
        </w:rPr>
        <w:t>he made</w:t>
      </w:r>
      <w:r w:rsidR="00767CA6">
        <w:rPr>
          <w:rFonts w:ascii="Arial" w:hAnsi="Arial"/>
        </w:rPr>
        <w:t xml:space="preserve"> various</w:t>
      </w:r>
      <w:r w:rsidR="00472BD3">
        <w:rPr>
          <w:rFonts w:ascii="Arial" w:hAnsi="Arial"/>
        </w:rPr>
        <w:t xml:space="preserve"> works </w:t>
      </w:r>
      <w:r w:rsidR="00767CA6">
        <w:rPr>
          <w:rFonts w:ascii="Arial" w:hAnsi="Arial"/>
        </w:rPr>
        <w:t xml:space="preserve">but </w:t>
      </w:r>
      <w:r w:rsidR="00472BD3">
        <w:rPr>
          <w:rFonts w:ascii="Arial" w:hAnsi="Arial"/>
        </w:rPr>
        <w:t>just</w:t>
      </w:r>
      <w:r w:rsidR="00767CA6">
        <w:rPr>
          <w:rFonts w:ascii="Arial" w:hAnsi="Arial"/>
        </w:rPr>
        <w:t xml:space="preserve"> one of them</w:t>
      </w:r>
      <w:r w:rsidR="0057616D">
        <w:rPr>
          <w:rFonts w:ascii="Arial" w:hAnsi="Arial"/>
        </w:rPr>
        <w:t>, which</w:t>
      </w:r>
      <w:r w:rsidR="00767CA6">
        <w:rPr>
          <w:rFonts w:ascii="Arial" w:hAnsi="Arial"/>
        </w:rPr>
        <w:t xml:space="preserve"> I</w:t>
      </w:r>
      <w:r w:rsidR="00472BD3">
        <w:rPr>
          <w:rFonts w:ascii="Arial" w:hAnsi="Arial"/>
        </w:rPr>
        <w:t xml:space="preserve"> wanted to tell you about quickly</w:t>
      </w:r>
      <w:r w:rsidR="0057616D">
        <w:rPr>
          <w:rFonts w:ascii="Arial" w:hAnsi="Arial"/>
        </w:rPr>
        <w:t>,</w:t>
      </w:r>
      <w:r w:rsidR="00472BD3">
        <w:rPr>
          <w:rFonts w:ascii="Arial" w:hAnsi="Arial"/>
        </w:rPr>
        <w:t xml:space="preserve"> </w:t>
      </w:r>
      <w:r w:rsidR="00767CA6">
        <w:rPr>
          <w:rFonts w:ascii="Arial" w:hAnsi="Arial"/>
        </w:rPr>
        <w:t>was born out of really seeing an American video war game called ‘Sniper Ghost Warrior’</w:t>
      </w:r>
      <w:r w:rsidR="00AD18B2">
        <w:rPr>
          <w:rFonts w:ascii="Arial" w:hAnsi="Arial"/>
        </w:rPr>
        <w:t>,</w:t>
      </w:r>
      <w:r w:rsidR="00767CA6">
        <w:rPr>
          <w:rFonts w:ascii="Arial" w:hAnsi="Arial"/>
        </w:rPr>
        <w:t xml:space="preserve"> and amazingly it’s actually set, so this is in 2013, it’s set in Sarajevo, set in 1993 so one year into the siege,</w:t>
      </w:r>
      <w:r w:rsidR="00472BD3">
        <w:rPr>
          <w:rFonts w:ascii="Arial" w:hAnsi="Arial"/>
        </w:rPr>
        <w:t xml:space="preserve"> </w:t>
      </w:r>
      <w:r w:rsidR="00343843">
        <w:rPr>
          <w:rFonts w:ascii="Arial" w:hAnsi="Arial"/>
        </w:rPr>
        <w:t xml:space="preserve">and </w:t>
      </w:r>
      <w:r w:rsidR="0000681F">
        <w:rPr>
          <w:rFonts w:ascii="Arial" w:hAnsi="Arial"/>
        </w:rPr>
        <w:t>you</w:t>
      </w:r>
      <w:r w:rsidR="00AD18B2">
        <w:rPr>
          <w:rFonts w:ascii="Arial" w:hAnsi="Arial"/>
        </w:rPr>
        <w:t>,</w:t>
      </w:r>
      <w:r w:rsidR="0000681F">
        <w:rPr>
          <w:rFonts w:ascii="Arial" w:hAnsi="Arial"/>
        </w:rPr>
        <w:t xml:space="preserve"> the player</w:t>
      </w:r>
      <w:r w:rsidR="00AD18B2">
        <w:rPr>
          <w:rFonts w:ascii="Arial" w:hAnsi="Arial"/>
        </w:rPr>
        <w:t>,</w:t>
      </w:r>
      <w:r w:rsidR="0000681F">
        <w:rPr>
          <w:rFonts w:ascii="Arial" w:hAnsi="Arial"/>
        </w:rPr>
        <w:t xml:space="preserve"> are an American</w:t>
      </w:r>
      <w:r w:rsidR="00F328C1">
        <w:rPr>
          <w:rFonts w:ascii="Arial" w:hAnsi="Arial"/>
        </w:rPr>
        <w:t xml:space="preserve"> and you’re</w:t>
      </w:r>
      <w:r w:rsidR="00343843">
        <w:rPr>
          <w:rFonts w:ascii="Arial" w:hAnsi="Arial"/>
        </w:rPr>
        <w:t xml:space="preserve"> </w:t>
      </w:r>
      <w:r w:rsidR="00335DAB">
        <w:rPr>
          <w:rFonts w:ascii="Arial" w:hAnsi="Arial"/>
        </w:rPr>
        <w:t>seeking</w:t>
      </w:r>
      <w:r w:rsidR="00343843">
        <w:rPr>
          <w:rFonts w:ascii="Arial" w:hAnsi="Arial"/>
        </w:rPr>
        <w:t xml:space="preserve"> out the main enemy who is finally killed and Sarajevo’s saved</w:t>
      </w:r>
      <w:r w:rsidR="00F328C1">
        <w:rPr>
          <w:rFonts w:ascii="Arial" w:hAnsi="Arial"/>
        </w:rPr>
        <w:t>. S</w:t>
      </w:r>
      <w:r w:rsidR="00343843">
        <w:rPr>
          <w:rFonts w:ascii="Arial" w:hAnsi="Arial"/>
        </w:rPr>
        <w:t>o</w:t>
      </w:r>
      <w:r w:rsidR="00732B5C">
        <w:rPr>
          <w:rFonts w:ascii="Arial" w:hAnsi="Arial"/>
        </w:rPr>
        <w:t>,</w:t>
      </w:r>
      <w:r w:rsidR="00343843">
        <w:rPr>
          <w:rFonts w:ascii="Arial" w:hAnsi="Arial"/>
        </w:rPr>
        <w:t xml:space="preserve"> a little rewriting of history</w:t>
      </w:r>
      <w:r w:rsidR="00732B5C">
        <w:rPr>
          <w:rFonts w:ascii="Arial" w:hAnsi="Arial"/>
        </w:rPr>
        <w:t>,</w:t>
      </w:r>
      <w:r w:rsidR="00343843">
        <w:rPr>
          <w:rFonts w:ascii="Arial" w:hAnsi="Arial"/>
        </w:rPr>
        <w:t xml:space="preserve"> which </w:t>
      </w:r>
      <w:r w:rsidR="00F328C1">
        <w:rPr>
          <w:rFonts w:ascii="Arial" w:hAnsi="Arial"/>
        </w:rPr>
        <w:t xml:space="preserve">of course </w:t>
      </w:r>
      <w:r w:rsidR="00343843">
        <w:rPr>
          <w:rFonts w:ascii="Arial" w:hAnsi="Arial"/>
        </w:rPr>
        <w:t>we see quite a lot,</w:t>
      </w:r>
      <w:r w:rsidR="00B81325">
        <w:rPr>
          <w:rFonts w:ascii="Arial" w:hAnsi="Arial"/>
        </w:rPr>
        <w:t xml:space="preserve"> and clearly a highly offensive video</w:t>
      </w:r>
      <w:r w:rsidR="00B85D4E">
        <w:rPr>
          <w:rFonts w:ascii="Arial" w:hAnsi="Arial"/>
        </w:rPr>
        <w:t>,</w:t>
      </w:r>
      <w:r w:rsidR="00B81325">
        <w:rPr>
          <w:rFonts w:ascii="Arial" w:hAnsi="Arial"/>
        </w:rPr>
        <w:t xml:space="preserve"> particularly if you are Bosnian. </w:t>
      </w:r>
    </w:p>
    <w:p w14:paraId="295CA23D" w14:textId="77777777" w:rsidR="003B27DB" w:rsidRDefault="003B27DB">
      <w:pPr>
        <w:spacing w:after="0"/>
        <w:rPr>
          <w:rFonts w:ascii="Arial" w:hAnsi="Arial"/>
        </w:rPr>
      </w:pPr>
    </w:p>
    <w:p w14:paraId="603F0219" w14:textId="120A8201" w:rsidR="00307D18" w:rsidRDefault="00B81325">
      <w:pPr>
        <w:spacing w:after="0"/>
        <w:rPr>
          <w:rFonts w:ascii="Arial" w:hAnsi="Arial"/>
        </w:rPr>
      </w:pPr>
      <w:r>
        <w:rPr>
          <w:rFonts w:ascii="Arial" w:hAnsi="Arial"/>
        </w:rPr>
        <w:t>So</w:t>
      </w:r>
      <w:r w:rsidR="00732B5C">
        <w:rPr>
          <w:rFonts w:ascii="Arial" w:hAnsi="Arial"/>
        </w:rPr>
        <w:t>,</w:t>
      </w:r>
      <w:r>
        <w:rPr>
          <w:rFonts w:ascii="Arial" w:hAnsi="Arial"/>
        </w:rPr>
        <w:t xml:space="preserve"> Adela</w:t>
      </w:r>
      <w:r w:rsidR="00732B5C">
        <w:rPr>
          <w:rFonts w:ascii="Arial" w:hAnsi="Arial"/>
        </w:rPr>
        <w:t>,</w:t>
      </w:r>
      <w:r>
        <w:rPr>
          <w:rFonts w:ascii="Arial" w:hAnsi="Arial"/>
        </w:rPr>
        <w:t xml:space="preserve"> in </w:t>
      </w:r>
      <w:r w:rsidR="00B85D4E">
        <w:rPr>
          <w:rFonts w:ascii="Arial" w:hAnsi="Arial"/>
        </w:rPr>
        <w:t xml:space="preserve">direct </w:t>
      </w:r>
      <w:r>
        <w:rPr>
          <w:rFonts w:ascii="Arial" w:hAnsi="Arial"/>
        </w:rPr>
        <w:t xml:space="preserve">response </w:t>
      </w:r>
      <w:r w:rsidR="00B85D4E">
        <w:rPr>
          <w:rFonts w:ascii="Arial" w:hAnsi="Arial"/>
        </w:rPr>
        <w:t>of</w:t>
      </w:r>
      <w:r>
        <w:rPr>
          <w:rFonts w:ascii="Arial" w:hAnsi="Arial"/>
        </w:rPr>
        <w:t xml:space="preserve"> that</w:t>
      </w:r>
      <w:r w:rsidR="00732B5C">
        <w:rPr>
          <w:rFonts w:ascii="Arial" w:hAnsi="Arial"/>
        </w:rPr>
        <w:t>,</w:t>
      </w:r>
      <w:r>
        <w:rPr>
          <w:rFonts w:ascii="Arial" w:hAnsi="Arial"/>
        </w:rPr>
        <w:t xml:space="preserve"> made an installation in three parts. So she showed a version of </w:t>
      </w:r>
      <w:r w:rsidR="00DF2000">
        <w:rPr>
          <w:rFonts w:ascii="Arial" w:hAnsi="Arial"/>
        </w:rPr>
        <w:t>the war game which is called ‘Ride The Rec</w:t>
      </w:r>
      <w:r w:rsidR="000474DF">
        <w:rPr>
          <w:rFonts w:ascii="Arial" w:hAnsi="Arial"/>
        </w:rPr>
        <w:t>oi</w:t>
      </w:r>
      <w:r w:rsidR="00DF2000">
        <w:rPr>
          <w:rFonts w:ascii="Arial" w:hAnsi="Arial"/>
        </w:rPr>
        <w:t>l</w:t>
      </w:r>
      <w:r w:rsidR="004A0778">
        <w:rPr>
          <w:rFonts w:ascii="Arial" w:hAnsi="Arial"/>
        </w:rPr>
        <w:t>’,</w:t>
      </w:r>
      <w:r w:rsidR="00834E58">
        <w:rPr>
          <w:rFonts w:ascii="Arial" w:hAnsi="Arial"/>
        </w:rPr>
        <w:t xml:space="preserve"> </w:t>
      </w:r>
      <w:r w:rsidR="00B85D4E">
        <w:rPr>
          <w:rFonts w:ascii="Arial" w:hAnsi="Arial"/>
        </w:rPr>
        <w:t>which</w:t>
      </w:r>
      <w:r w:rsidR="003B27DB">
        <w:rPr>
          <w:rFonts w:ascii="Arial" w:hAnsi="Arial"/>
        </w:rPr>
        <w:t>,</w:t>
      </w:r>
      <w:r w:rsidR="00B85D4E">
        <w:rPr>
          <w:rFonts w:ascii="Arial" w:hAnsi="Arial"/>
        </w:rPr>
        <w:t xml:space="preserve"> of course</w:t>
      </w:r>
      <w:r w:rsidR="003B27DB">
        <w:rPr>
          <w:rFonts w:ascii="Arial" w:hAnsi="Arial"/>
        </w:rPr>
        <w:t>,</w:t>
      </w:r>
      <w:r w:rsidR="00B85D4E">
        <w:rPr>
          <w:rFonts w:ascii="Arial" w:hAnsi="Arial"/>
        </w:rPr>
        <w:t xml:space="preserve"> in itself</w:t>
      </w:r>
      <w:r w:rsidR="004A0778">
        <w:rPr>
          <w:rFonts w:ascii="Arial" w:hAnsi="Arial"/>
        </w:rPr>
        <w:t xml:space="preserve"> sort of sparks various thoughts, so if you imagine images of a child playing on one of the gallery walls, and then</w:t>
      </w:r>
      <w:r w:rsidR="00913CE0">
        <w:rPr>
          <w:rFonts w:ascii="Arial" w:hAnsi="Arial"/>
        </w:rPr>
        <w:t xml:space="preserve">, and </w:t>
      </w:r>
      <w:r w:rsidR="004A0778">
        <w:rPr>
          <w:rFonts w:ascii="Arial" w:hAnsi="Arial"/>
        </w:rPr>
        <w:t xml:space="preserve">we’ll play you a very short clip of the wargame, on </w:t>
      </w:r>
      <w:r w:rsidR="00913CE0">
        <w:rPr>
          <w:rFonts w:ascii="Arial" w:hAnsi="Arial"/>
        </w:rPr>
        <w:t>another</w:t>
      </w:r>
      <w:r w:rsidR="00327E54">
        <w:rPr>
          <w:rFonts w:ascii="Arial" w:hAnsi="Arial"/>
        </w:rPr>
        <w:t xml:space="preserve"> wall, and then a voice over, which again we’ll play you in a second, which is a soundtrack of a woman’s voice and therefore bringing in women into conflict. And she’s giving instructions on how to </w:t>
      </w:r>
      <w:r w:rsidR="00913CE0">
        <w:rPr>
          <w:rFonts w:ascii="Arial" w:hAnsi="Arial"/>
        </w:rPr>
        <w:t xml:space="preserve">kill, sort of mimicking the narrator, and then the same woman who’s </w:t>
      </w:r>
      <w:r w:rsidR="00335DAB">
        <w:rPr>
          <w:rFonts w:ascii="Arial" w:hAnsi="Arial"/>
        </w:rPr>
        <w:t xml:space="preserve">in fact </w:t>
      </w:r>
      <w:r w:rsidR="00913CE0">
        <w:rPr>
          <w:rFonts w:ascii="Arial" w:hAnsi="Arial"/>
        </w:rPr>
        <w:t>Adela’s voice as it happens, goes on to give advice on how to avoid snipers. So perhaps if we just play a little bit, a little tiny clip.</w:t>
      </w:r>
    </w:p>
    <w:p w14:paraId="01175AB3" w14:textId="77777777" w:rsidR="00E75323" w:rsidRDefault="00E75323">
      <w:pPr>
        <w:spacing w:after="0"/>
        <w:rPr>
          <w:rFonts w:ascii="Arial" w:hAnsi="Arial"/>
        </w:rPr>
      </w:pPr>
    </w:p>
    <w:p w14:paraId="14BA4374" w14:textId="798BB7EF" w:rsidR="00E75323" w:rsidRDefault="007452D4">
      <w:pPr>
        <w:spacing w:after="0"/>
        <w:rPr>
          <w:rFonts w:ascii="Arial" w:hAnsi="Arial"/>
        </w:rPr>
      </w:pPr>
      <w:hyperlink r:id="rId11" w:history="1">
        <w:r w:rsidR="00D5170B" w:rsidRPr="003A4331">
          <w:rPr>
            <w:rStyle w:val="Hyperlink"/>
            <w:rFonts w:ascii="Arial" w:hAnsi="Arial"/>
          </w:rPr>
          <w:t>https://vimeo.com/68765343?embedded=true&amp;source=video_title&amp;owner=2473692</w:t>
        </w:r>
      </w:hyperlink>
      <w:r w:rsidR="00D5170B">
        <w:rPr>
          <w:rFonts w:ascii="Arial" w:hAnsi="Arial"/>
        </w:rPr>
        <w:t xml:space="preserve"> </w:t>
      </w:r>
    </w:p>
    <w:p w14:paraId="4DF37AF3" w14:textId="77777777" w:rsidR="00D5170B" w:rsidRDefault="00D5170B">
      <w:pPr>
        <w:spacing w:after="0"/>
        <w:rPr>
          <w:rFonts w:ascii="Arial" w:hAnsi="Arial"/>
        </w:rPr>
      </w:pPr>
    </w:p>
    <w:p w14:paraId="75524BBE" w14:textId="05737A25" w:rsidR="00C121C3" w:rsidRDefault="00C121C3">
      <w:pPr>
        <w:spacing w:after="0"/>
        <w:rPr>
          <w:rFonts w:ascii="Arial" w:hAnsi="Arial"/>
        </w:rPr>
      </w:pPr>
      <w:r>
        <w:rPr>
          <w:rFonts w:ascii="Arial" w:hAnsi="Arial"/>
        </w:rPr>
        <w:t>I think you get the idea.</w:t>
      </w:r>
    </w:p>
    <w:p w14:paraId="1F65EDFC" w14:textId="77777777" w:rsidR="0048453F" w:rsidRDefault="0048453F">
      <w:pPr>
        <w:spacing w:after="0"/>
        <w:rPr>
          <w:rFonts w:ascii="Arial" w:hAnsi="Arial"/>
        </w:rPr>
      </w:pPr>
    </w:p>
    <w:p w14:paraId="47CEF51D" w14:textId="1C92EEED" w:rsidR="0048453F" w:rsidRPr="0048453F" w:rsidRDefault="0048453F">
      <w:pPr>
        <w:spacing w:after="0"/>
      </w:pPr>
      <w:r w:rsidRPr="00407480">
        <w:rPr>
          <w:rFonts w:ascii="Arial" w:hAnsi="Arial"/>
          <w:b/>
        </w:rPr>
        <w:t>Jananne Al-Ani</w:t>
      </w:r>
      <w:r w:rsidR="00C121C3">
        <w:rPr>
          <w:rFonts w:ascii="Arial" w:hAnsi="Arial"/>
          <w:b/>
        </w:rPr>
        <w:t xml:space="preserve"> </w:t>
      </w:r>
      <w:r w:rsidR="00C121C3">
        <w:rPr>
          <w:rFonts w:ascii="Arial" w:hAnsi="Arial"/>
          <w:color w:val="5D7284"/>
        </w:rPr>
        <w:t>35:50</w:t>
      </w:r>
    </w:p>
    <w:p w14:paraId="34DBFE8B" w14:textId="71FEF045" w:rsidR="0048453F" w:rsidRDefault="0048453F">
      <w:pPr>
        <w:spacing w:after="0"/>
        <w:rPr>
          <w:rFonts w:ascii="Arial" w:hAnsi="Arial"/>
        </w:rPr>
      </w:pPr>
      <w:r>
        <w:rPr>
          <w:rFonts w:ascii="Arial" w:hAnsi="Arial"/>
        </w:rPr>
        <w:t>So</w:t>
      </w:r>
      <w:r w:rsidR="00DC6C09">
        <w:rPr>
          <w:rFonts w:ascii="Arial" w:hAnsi="Arial"/>
        </w:rPr>
        <w:t>,</w:t>
      </w:r>
      <w:r>
        <w:rPr>
          <w:rFonts w:ascii="Arial" w:hAnsi="Arial"/>
        </w:rPr>
        <w:t xml:space="preserve"> these are the Americans who are going to save the Bosnians from</w:t>
      </w:r>
      <w:r w:rsidR="00CF7F9D">
        <w:rPr>
          <w:rFonts w:ascii="Arial" w:hAnsi="Arial"/>
        </w:rPr>
        <w:t xml:space="preserve"> the </w:t>
      </w:r>
      <w:r w:rsidR="00400D11">
        <w:rPr>
          <w:rFonts w:ascii="Arial" w:hAnsi="Arial"/>
        </w:rPr>
        <w:t>Serbians</w:t>
      </w:r>
      <w:r w:rsidR="00CF7F9D">
        <w:rPr>
          <w:rFonts w:ascii="Arial" w:hAnsi="Arial"/>
        </w:rPr>
        <w:t>?</w:t>
      </w:r>
    </w:p>
    <w:p w14:paraId="4CAC7CA0" w14:textId="77777777" w:rsidR="0048453F" w:rsidRDefault="0048453F">
      <w:pPr>
        <w:spacing w:after="0"/>
        <w:rPr>
          <w:rFonts w:ascii="Arial" w:hAnsi="Arial"/>
        </w:rPr>
      </w:pPr>
    </w:p>
    <w:p w14:paraId="65AF6E20" w14:textId="6080B2FC" w:rsidR="00CF7F9D" w:rsidRPr="00CF7F9D" w:rsidRDefault="0048453F">
      <w:pPr>
        <w:spacing w:after="0"/>
        <w:rPr>
          <w:rFonts w:ascii="Arial" w:hAnsi="Arial"/>
          <w:color w:val="5D7284"/>
        </w:rPr>
      </w:pPr>
      <w:r w:rsidRPr="004A3E4F">
        <w:rPr>
          <w:rFonts w:ascii="Arial" w:hAnsi="Arial"/>
          <w:b/>
        </w:rPr>
        <w:t xml:space="preserve">Michaela Crimmin </w:t>
      </w:r>
      <w:r w:rsidR="00CF7F9D">
        <w:rPr>
          <w:rFonts w:ascii="Arial" w:hAnsi="Arial"/>
          <w:color w:val="5D7284"/>
        </w:rPr>
        <w:t>35:56</w:t>
      </w:r>
    </w:p>
    <w:p w14:paraId="2E3E5D33" w14:textId="6A4F6CDF" w:rsidR="00DC6C09" w:rsidRDefault="00DC6C09">
      <w:pPr>
        <w:spacing w:after="0"/>
        <w:rPr>
          <w:rFonts w:ascii="Arial" w:hAnsi="Arial"/>
        </w:rPr>
      </w:pPr>
      <w:r>
        <w:rPr>
          <w:rFonts w:ascii="Arial" w:hAnsi="Arial"/>
        </w:rPr>
        <w:t>Yes</w:t>
      </w:r>
      <w:r w:rsidR="00CF7F9D">
        <w:rPr>
          <w:rFonts w:ascii="Arial" w:hAnsi="Arial"/>
        </w:rPr>
        <w:t xml:space="preserve">. </w:t>
      </w:r>
      <w:r w:rsidR="00784A6A">
        <w:rPr>
          <w:rFonts w:ascii="Arial" w:hAnsi="Arial"/>
        </w:rPr>
        <w:t xml:space="preserve">And then this little soundtrack. </w:t>
      </w:r>
    </w:p>
    <w:p w14:paraId="3642F0F4" w14:textId="77777777" w:rsidR="00DC6C09" w:rsidRDefault="00DC6C09">
      <w:pPr>
        <w:spacing w:after="0"/>
        <w:rPr>
          <w:rFonts w:ascii="Arial" w:hAnsi="Arial"/>
        </w:rPr>
      </w:pPr>
    </w:p>
    <w:p w14:paraId="6BF3FEC6" w14:textId="25AA18DA" w:rsidR="00DC6C09" w:rsidRDefault="007452D4">
      <w:pPr>
        <w:spacing w:after="0"/>
        <w:rPr>
          <w:rFonts w:ascii="Arial" w:hAnsi="Arial"/>
        </w:rPr>
      </w:pPr>
      <w:hyperlink r:id="rId12" w:history="1">
        <w:r w:rsidR="00C85FB9" w:rsidRPr="003A4331">
          <w:rPr>
            <w:rStyle w:val="Hyperlink"/>
            <w:rFonts w:ascii="Arial" w:hAnsi="Arial"/>
          </w:rPr>
          <w:t>https://soundcloud.com/adela-jusic/tactics-guide</w:t>
        </w:r>
      </w:hyperlink>
      <w:r w:rsidR="00C85FB9">
        <w:rPr>
          <w:rFonts w:ascii="Arial" w:hAnsi="Arial"/>
        </w:rPr>
        <w:t xml:space="preserve"> </w:t>
      </w:r>
    </w:p>
    <w:p w14:paraId="51621F13" w14:textId="77777777" w:rsidR="00C85FB9" w:rsidRDefault="00C85FB9">
      <w:pPr>
        <w:spacing w:after="0"/>
        <w:rPr>
          <w:rFonts w:ascii="Arial" w:hAnsi="Arial"/>
        </w:rPr>
      </w:pPr>
    </w:p>
    <w:p w14:paraId="451F21A4" w14:textId="51635D02" w:rsidR="00784A6A" w:rsidRDefault="00400D11">
      <w:pPr>
        <w:spacing w:after="0"/>
        <w:rPr>
          <w:rFonts w:ascii="Arial" w:hAnsi="Arial"/>
        </w:rPr>
      </w:pPr>
      <w:r>
        <w:rPr>
          <w:rFonts w:ascii="Arial" w:hAnsi="Arial"/>
        </w:rPr>
        <w:t>I think that’s fine thank you.</w:t>
      </w:r>
    </w:p>
    <w:p w14:paraId="0BB57422" w14:textId="77777777" w:rsidR="00DC6C09" w:rsidRDefault="00DC6C09">
      <w:pPr>
        <w:spacing w:after="0"/>
        <w:rPr>
          <w:rFonts w:ascii="Arial" w:hAnsi="Arial"/>
        </w:rPr>
      </w:pPr>
    </w:p>
    <w:p w14:paraId="5B3857A6" w14:textId="04E1D9C8" w:rsidR="00CA1089" w:rsidRDefault="00484220">
      <w:pPr>
        <w:spacing w:after="0"/>
        <w:rPr>
          <w:rFonts w:ascii="Arial" w:hAnsi="Arial"/>
        </w:rPr>
      </w:pPr>
      <w:r>
        <w:rPr>
          <w:rFonts w:ascii="Arial" w:hAnsi="Arial"/>
        </w:rPr>
        <w:t xml:space="preserve">I can’t resist reading you </w:t>
      </w:r>
      <w:r w:rsidR="005D6923">
        <w:rPr>
          <w:rFonts w:ascii="Arial" w:hAnsi="Arial"/>
        </w:rPr>
        <w:t>a</w:t>
      </w:r>
      <w:r>
        <w:rPr>
          <w:rFonts w:ascii="Arial" w:hAnsi="Arial"/>
        </w:rPr>
        <w:t xml:space="preserve"> two</w:t>
      </w:r>
      <w:r w:rsidR="008B34FF">
        <w:rPr>
          <w:rFonts w:ascii="Arial" w:hAnsi="Arial"/>
        </w:rPr>
        <w:t>-</w:t>
      </w:r>
      <w:r>
        <w:rPr>
          <w:rFonts w:ascii="Arial" w:hAnsi="Arial"/>
        </w:rPr>
        <w:t>sentence review of the</w:t>
      </w:r>
      <w:r w:rsidR="005D6923">
        <w:rPr>
          <w:rFonts w:ascii="Arial" w:hAnsi="Arial"/>
        </w:rPr>
        <w:t xml:space="preserve"> original</w:t>
      </w:r>
      <w:r>
        <w:rPr>
          <w:rFonts w:ascii="Arial" w:hAnsi="Arial"/>
        </w:rPr>
        <w:t xml:space="preserve"> American war game which </w:t>
      </w:r>
      <w:proofErr w:type="gramStart"/>
      <w:r>
        <w:rPr>
          <w:rFonts w:ascii="Arial" w:hAnsi="Arial"/>
        </w:rPr>
        <w:t>says</w:t>
      </w:r>
      <w:proofErr w:type="gramEnd"/>
      <w:r>
        <w:rPr>
          <w:rFonts w:ascii="Arial" w:hAnsi="Arial"/>
        </w:rPr>
        <w:t xml:space="preserve"> ‘excellent sound effects </w:t>
      </w:r>
      <w:r w:rsidR="00F90404">
        <w:rPr>
          <w:rFonts w:ascii="Arial" w:hAnsi="Arial"/>
        </w:rPr>
        <w:t>do a wonderful job of pulling you in, weapon noises, the shouts of enemy voice, the far of rattle of</w:t>
      </w:r>
      <w:r w:rsidR="00335DAB">
        <w:rPr>
          <w:rFonts w:ascii="Arial" w:hAnsi="Arial"/>
        </w:rPr>
        <w:t xml:space="preserve"> weapons fir</w:t>
      </w:r>
      <w:r w:rsidR="00997C50">
        <w:rPr>
          <w:rFonts w:ascii="Arial" w:hAnsi="Arial"/>
        </w:rPr>
        <w:t>e</w:t>
      </w:r>
      <w:r w:rsidR="00335DAB">
        <w:rPr>
          <w:rFonts w:ascii="Arial" w:hAnsi="Arial"/>
        </w:rPr>
        <w:t xml:space="preserve"> in war-torn </w:t>
      </w:r>
      <w:r w:rsidR="00335DAB" w:rsidRPr="00335DAB">
        <w:rPr>
          <w:rFonts w:ascii="Arial" w:hAnsi="Arial"/>
        </w:rPr>
        <w:t>Sarajevo</w:t>
      </w:r>
      <w:r w:rsidR="00335DAB">
        <w:rPr>
          <w:rFonts w:ascii="Arial" w:hAnsi="Arial"/>
        </w:rPr>
        <w:t>, and various atmospheric sounds</w:t>
      </w:r>
      <w:r w:rsidR="008B34FF">
        <w:rPr>
          <w:rFonts w:ascii="Arial" w:hAnsi="Arial"/>
        </w:rPr>
        <w:t>,</w:t>
      </w:r>
      <w:r w:rsidR="00335DAB">
        <w:rPr>
          <w:rFonts w:ascii="Arial" w:hAnsi="Arial"/>
        </w:rPr>
        <w:t xml:space="preserve"> like the background hum of the </w:t>
      </w:r>
      <w:r w:rsidR="00D3065D">
        <w:rPr>
          <w:rFonts w:ascii="Arial" w:hAnsi="Arial"/>
        </w:rPr>
        <w:t>Philippine</w:t>
      </w:r>
      <w:r w:rsidR="00A268D2">
        <w:rPr>
          <w:rFonts w:ascii="Arial" w:hAnsi="Arial"/>
        </w:rPr>
        <w:t xml:space="preserve"> jungle</w:t>
      </w:r>
      <w:r w:rsidR="008B34FF">
        <w:rPr>
          <w:rFonts w:ascii="Arial" w:hAnsi="Arial"/>
        </w:rPr>
        <w:t>,</w:t>
      </w:r>
      <w:r w:rsidR="00A268D2">
        <w:rPr>
          <w:rFonts w:ascii="Arial" w:hAnsi="Arial"/>
        </w:rPr>
        <w:t xml:space="preserve"> are all handled extremely </w:t>
      </w:r>
      <w:r w:rsidR="00997C50">
        <w:rPr>
          <w:rFonts w:ascii="Arial" w:hAnsi="Arial"/>
        </w:rPr>
        <w:t>w</w:t>
      </w:r>
      <w:r w:rsidR="00A268D2">
        <w:rPr>
          <w:rFonts w:ascii="Arial" w:hAnsi="Arial"/>
        </w:rPr>
        <w:t xml:space="preserve">ell and enhance the tension </w:t>
      </w:r>
      <w:r w:rsidR="00344BC6">
        <w:rPr>
          <w:rFonts w:ascii="Arial" w:hAnsi="Arial"/>
        </w:rPr>
        <w:t>as you line up each careful shot’</w:t>
      </w:r>
      <w:r w:rsidR="00F01879">
        <w:rPr>
          <w:rFonts w:ascii="Arial" w:hAnsi="Arial"/>
        </w:rPr>
        <w:t>.</w:t>
      </w:r>
      <w:r w:rsidR="00344BC6">
        <w:rPr>
          <w:rFonts w:ascii="Arial" w:hAnsi="Arial"/>
        </w:rPr>
        <w:t xml:space="preserve"> So clearly Adela’s version of this adds up to a critique of the </w:t>
      </w:r>
      <w:r w:rsidR="00344BC6">
        <w:rPr>
          <w:rFonts w:ascii="Arial" w:hAnsi="Arial"/>
        </w:rPr>
        <w:lastRenderedPageBreak/>
        <w:t xml:space="preserve">commodification of war, the </w:t>
      </w:r>
      <w:r w:rsidR="00C55441">
        <w:rPr>
          <w:rFonts w:ascii="Arial" w:hAnsi="Arial"/>
        </w:rPr>
        <w:t>fictionalization</w:t>
      </w:r>
      <w:r w:rsidR="00344BC6">
        <w:rPr>
          <w:rFonts w:ascii="Arial" w:hAnsi="Arial"/>
        </w:rPr>
        <w:t xml:space="preserve"> of history</w:t>
      </w:r>
      <w:r w:rsidR="00091643">
        <w:rPr>
          <w:rFonts w:ascii="Arial" w:hAnsi="Arial"/>
        </w:rPr>
        <w:t xml:space="preserve">. It’s a comment on gender and warfare, and it’s a very personal memory all rolled into one. </w:t>
      </w:r>
    </w:p>
    <w:p w14:paraId="1DB677B0" w14:textId="77777777" w:rsidR="006B3F51" w:rsidRDefault="006B3F51">
      <w:pPr>
        <w:spacing w:after="0"/>
        <w:rPr>
          <w:rFonts w:ascii="Arial" w:hAnsi="Arial"/>
        </w:rPr>
      </w:pPr>
    </w:p>
    <w:p w14:paraId="1E33AB04" w14:textId="77777777" w:rsidR="00F764C8" w:rsidRDefault="00091643">
      <w:pPr>
        <w:spacing w:after="0"/>
        <w:rPr>
          <w:rFonts w:ascii="Arial" w:hAnsi="Arial"/>
        </w:rPr>
      </w:pPr>
      <w:r>
        <w:rPr>
          <w:rFonts w:ascii="Arial" w:hAnsi="Arial"/>
        </w:rPr>
        <w:t>So</w:t>
      </w:r>
      <w:r w:rsidR="006B3F51">
        <w:rPr>
          <w:rFonts w:ascii="Arial" w:hAnsi="Arial"/>
        </w:rPr>
        <w:t>,</w:t>
      </w:r>
      <w:r>
        <w:rPr>
          <w:rFonts w:ascii="Arial" w:hAnsi="Arial"/>
        </w:rPr>
        <w:t xml:space="preserve"> </w:t>
      </w:r>
      <w:r w:rsidR="00CA1089">
        <w:rPr>
          <w:rFonts w:ascii="Arial" w:hAnsi="Arial"/>
        </w:rPr>
        <w:t>the second example I wanted to tell you very quickly, we jump now from Bosnia to Syria, and now to</w:t>
      </w:r>
      <w:r w:rsidR="000F1779">
        <w:rPr>
          <w:rFonts w:ascii="Arial" w:hAnsi="Arial"/>
        </w:rPr>
        <w:t xml:space="preserve">… </w:t>
      </w:r>
      <w:r w:rsidR="00813286">
        <w:rPr>
          <w:rFonts w:ascii="Arial" w:hAnsi="Arial"/>
        </w:rPr>
        <w:t>S</w:t>
      </w:r>
      <w:r w:rsidR="00076D1C">
        <w:rPr>
          <w:rFonts w:ascii="Arial" w:hAnsi="Arial"/>
        </w:rPr>
        <w:t xml:space="preserve">o this was just a detail from a newspaper clipping from Tuesday of a woman in </w:t>
      </w:r>
      <w:r w:rsidR="008F4FAF">
        <w:rPr>
          <w:rFonts w:ascii="Arial" w:hAnsi="Arial"/>
        </w:rPr>
        <w:t>Ukraine</w:t>
      </w:r>
      <w:r w:rsidR="00076D1C">
        <w:rPr>
          <w:rFonts w:ascii="Arial" w:hAnsi="Arial"/>
        </w:rPr>
        <w:t xml:space="preserve"> showing photographs of her husband who has gone missing, and </w:t>
      </w:r>
      <w:r w:rsidR="0077585B">
        <w:rPr>
          <w:rFonts w:ascii="Arial" w:hAnsi="Arial"/>
        </w:rPr>
        <w:t xml:space="preserve">I wanted just to show a couple of images of a work </w:t>
      </w:r>
      <w:r w:rsidR="00D13EFB">
        <w:rPr>
          <w:rFonts w:ascii="Arial" w:hAnsi="Arial"/>
        </w:rPr>
        <w:t xml:space="preserve">by </w:t>
      </w:r>
      <w:r w:rsidR="00D13EFB" w:rsidRPr="00AB711B">
        <w:rPr>
          <w:rFonts w:ascii="Arial" w:hAnsi="Arial"/>
        </w:rPr>
        <w:t>Hrair Sarkissian</w:t>
      </w:r>
      <w:r w:rsidR="00D13EFB">
        <w:rPr>
          <w:rFonts w:ascii="Arial" w:hAnsi="Arial"/>
        </w:rPr>
        <w:t xml:space="preserve"> </w:t>
      </w:r>
      <w:r w:rsidR="00AB711B">
        <w:rPr>
          <w:rFonts w:ascii="Arial" w:hAnsi="Arial"/>
        </w:rPr>
        <w:t>w</w:t>
      </w:r>
      <w:r w:rsidR="0077585B">
        <w:rPr>
          <w:rFonts w:ascii="Arial" w:hAnsi="Arial"/>
        </w:rPr>
        <w:t xml:space="preserve">ho is </w:t>
      </w:r>
      <w:r w:rsidR="008F4FAF">
        <w:rPr>
          <w:rFonts w:ascii="Arial" w:hAnsi="Arial"/>
        </w:rPr>
        <w:t>Armenian actually but bought up in Damascus and his parents still live there, and one of the works he</w:t>
      </w:r>
      <w:r w:rsidR="00B70600">
        <w:rPr>
          <w:rFonts w:ascii="Arial" w:hAnsi="Arial"/>
        </w:rPr>
        <w:t xml:space="preserve">’s done </w:t>
      </w:r>
      <w:r w:rsidR="00567A1A">
        <w:rPr>
          <w:rFonts w:ascii="Arial" w:hAnsi="Arial"/>
        </w:rPr>
        <w:t xml:space="preserve">was a series of fifty </w:t>
      </w:r>
      <w:r w:rsidR="00B70600">
        <w:rPr>
          <w:rFonts w:ascii="Arial" w:hAnsi="Arial"/>
        </w:rPr>
        <w:t xml:space="preserve">images taken in different countries where he met up with people </w:t>
      </w:r>
      <w:r w:rsidR="00D13EFB">
        <w:rPr>
          <w:rFonts w:ascii="Arial" w:hAnsi="Arial"/>
        </w:rPr>
        <w:t>whose</w:t>
      </w:r>
      <w:r w:rsidR="00B70600">
        <w:rPr>
          <w:rFonts w:ascii="Arial" w:hAnsi="Arial"/>
        </w:rPr>
        <w:t xml:space="preserve"> loved ones have gone missing and he asked them</w:t>
      </w:r>
      <w:r w:rsidR="00EE4D2F">
        <w:rPr>
          <w:rFonts w:ascii="Arial" w:hAnsi="Arial"/>
        </w:rPr>
        <w:t>,</w:t>
      </w:r>
      <w:r w:rsidR="00B70600">
        <w:rPr>
          <w:rFonts w:ascii="Arial" w:hAnsi="Arial"/>
        </w:rPr>
        <w:t xml:space="preserve"> ‘where was the last place you saw you brother, son</w:t>
      </w:r>
      <w:r w:rsidR="0002533A">
        <w:rPr>
          <w:rFonts w:ascii="Arial" w:hAnsi="Arial"/>
        </w:rPr>
        <w:t>?</w:t>
      </w:r>
      <w:r w:rsidR="00C71816">
        <w:rPr>
          <w:rFonts w:ascii="Arial" w:hAnsi="Arial"/>
        </w:rPr>
        <w:t>’ so on, and then he took these images. So very domestic most of them, and with this just little inscription of a name</w:t>
      </w:r>
      <w:r w:rsidR="00EE4D2F">
        <w:rPr>
          <w:rFonts w:ascii="Arial" w:hAnsi="Arial"/>
        </w:rPr>
        <w:t>,</w:t>
      </w:r>
      <w:r w:rsidR="00C71816">
        <w:rPr>
          <w:rFonts w:ascii="Arial" w:hAnsi="Arial"/>
        </w:rPr>
        <w:t xml:space="preserve"> which </w:t>
      </w:r>
      <w:r w:rsidR="00A82877">
        <w:rPr>
          <w:rFonts w:ascii="Arial" w:hAnsi="Arial"/>
        </w:rPr>
        <w:t>y</w:t>
      </w:r>
      <w:r w:rsidR="00C71816">
        <w:rPr>
          <w:rFonts w:ascii="Arial" w:hAnsi="Arial"/>
        </w:rPr>
        <w:t xml:space="preserve">ou hardly even </w:t>
      </w:r>
      <w:r w:rsidR="00D13EFB">
        <w:rPr>
          <w:rFonts w:ascii="Arial" w:hAnsi="Arial"/>
        </w:rPr>
        <w:t>register, but</w:t>
      </w:r>
      <w:r w:rsidR="00A82877">
        <w:rPr>
          <w:rFonts w:ascii="Arial" w:hAnsi="Arial"/>
        </w:rPr>
        <w:t xml:space="preserve"> obviously an account of people who have disappeared. </w:t>
      </w:r>
    </w:p>
    <w:p w14:paraId="5DF16385" w14:textId="77777777" w:rsidR="00F764C8" w:rsidRDefault="00F764C8">
      <w:pPr>
        <w:spacing w:after="0"/>
        <w:rPr>
          <w:rFonts w:ascii="Arial" w:hAnsi="Arial"/>
        </w:rPr>
      </w:pPr>
    </w:p>
    <w:p w14:paraId="48F5682F" w14:textId="6723B4E7" w:rsidR="00FF7E72" w:rsidRDefault="00A82877">
      <w:pPr>
        <w:spacing w:after="0"/>
        <w:rPr>
          <w:rFonts w:ascii="Arial" w:hAnsi="Arial"/>
        </w:rPr>
      </w:pPr>
      <w:r>
        <w:rPr>
          <w:rFonts w:ascii="Arial" w:hAnsi="Arial"/>
        </w:rPr>
        <w:t>And that’s another work which I haven’t got an image of</w:t>
      </w:r>
      <w:r w:rsidR="00A56470">
        <w:rPr>
          <w:rFonts w:ascii="Arial" w:hAnsi="Arial"/>
        </w:rPr>
        <w:t xml:space="preserve">, because there are no images of it, a work that he has at </w:t>
      </w:r>
      <w:r w:rsidR="003B6697">
        <w:rPr>
          <w:rFonts w:ascii="Arial" w:hAnsi="Arial"/>
        </w:rPr>
        <w:t>T</w:t>
      </w:r>
      <w:r w:rsidR="00A56470">
        <w:rPr>
          <w:rFonts w:ascii="Arial" w:hAnsi="Arial"/>
        </w:rPr>
        <w:t>he British Arts Show which is touring at the moment, which is simply a soundtrack of the f</w:t>
      </w:r>
      <w:r w:rsidR="00B63733">
        <w:rPr>
          <w:rFonts w:ascii="Arial" w:hAnsi="Arial"/>
        </w:rPr>
        <w:t xml:space="preserve">orensic archeology of </w:t>
      </w:r>
      <w:r w:rsidR="00D13EFB">
        <w:rPr>
          <w:rFonts w:ascii="Arial" w:hAnsi="Arial"/>
        </w:rPr>
        <w:t>war graves</w:t>
      </w:r>
      <w:r w:rsidR="00B63733">
        <w:rPr>
          <w:rFonts w:ascii="Arial" w:hAnsi="Arial"/>
        </w:rPr>
        <w:t xml:space="preserve"> from the Spanish Civil war this time, and so as people are slowly being dug up</w:t>
      </w:r>
      <w:r w:rsidR="00F764C8">
        <w:rPr>
          <w:rFonts w:ascii="Arial" w:hAnsi="Arial"/>
        </w:rPr>
        <w:t>,</w:t>
      </w:r>
      <w:r w:rsidR="00B63733">
        <w:rPr>
          <w:rFonts w:ascii="Arial" w:hAnsi="Arial"/>
        </w:rPr>
        <w:t xml:space="preserve"> literally</w:t>
      </w:r>
      <w:r w:rsidR="00F764C8">
        <w:rPr>
          <w:rFonts w:ascii="Arial" w:hAnsi="Arial"/>
        </w:rPr>
        <w:t>,</w:t>
      </w:r>
      <w:r w:rsidR="00B63733">
        <w:rPr>
          <w:rFonts w:ascii="Arial" w:hAnsi="Arial"/>
        </w:rPr>
        <w:t xml:space="preserve"> so</w:t>
      </w:r>
      <w:r w:rsidR="00573933">
        <w:rPr>
          <w:rFonts w:ascii="Arial" w:hAnsi="Arial"/>
        </w:rPr>
        <w:t xml:space="preserve"> </w:t>
      </w:r>
      <w:r w:rsidR="00B63733">
        <w:rPr>
          <w:rFonts w:ascii="Arial" w:hAnsi="Arial"/>
        </w:rPr>
        <w:t xml:space="preserve">again I hope you can see the sort of connections with Jananne’s work and </w:t>
      </w:r>
      <w:r w:rsidR="00573933">
        <w:rPr>
          <w:rFonts w:ascii="Arial" w:hAnsi="Arial"/>
        </w:rPr>
        <w:t>in the</w:t>
      </w:r>
      <w:r w:rsidR="00B63733">
        <w:rPr>
          <w:rFonts w:ascii="Arial" w:hAnsi="Arial"/>
        </w:rPr>
        <w:t xml:space="preserve"> ways</w:t>
      </w:r>
      <w:r w:rsidR="00202C84">
        <w:rPr>
          <w:rFonts w:ascii="Arial" w:hAnsi="Arial"/>
        </w:rPr>
        <w:t xml:space="preserve">, </w:t>
      </w:r>
      <w:r w:rsidR="00B63733">
        <w:rPr>
          <w:rFonts w:ascii="Arial" w:hAnsi="Arial"/>
        </w:rPr>
        <w:t>there is often</w:t>
      </w:r>
      <w:r w:rsidR="00202C84">
        <w:rPr>
          <w:rFonts w:ascii="Arial" w:hAnsi="Arial"/>
        </w:rPr>
        <w:t>, in a sense,</w:t>
      </w:r>
      <w:r w:rsidR="00B63733">
        <w:rPr>
          <w:rFonts w:ascii="Arial" w:hAnsi="Arial"/>
        </w:rPr>
        <w:t xml:space="preserve"> very little to see, and yet it’s all there.</w:t>
      </w:r>
    </w:p>
    <w:p w14:paraId="2CDB722C" w14:textId="77777777" w:rsidR="00F764C8" w:rsidRDefault="00F764C8">
      <w:pPr>
        <w:spacing w:after="0"/>
        <w:rPr>
          <w:rFonts w:ascii="Arial" w:hAnsi="Arial"/>
        </w:rPr>
      </w:pPr>
    </w:p>
    <w:p w14:paraId="6E1EAB83" w14:textId="6CC8A704" w:rsidR="00236392" w:rsidRDefault="00B63733">
      <w:pPr>
        <w:spacing w:after="0"/>
        <w:rPr>
          <w:rFonts w:ascii="Arial" w:hAnsi="Arial"/>
        </w:rPr>
      </w:pPr>
      <w:r>
        <w:rPr>
          <w:rFonts w:ascii="Arial" w:hAnsi="Arial"/>
        </w:rPr>
        <w:t>And then</w:t>
      </w:r>
      <w:r w:rsidR="00236392">
        <w:rPr>
          <w:rFonts w:ascii="Arial" w:hAnsi="Arial"/>
        </w:rPr>
        <w:t>,</w:t>
      </w:r>
      <w:r>
        <w:rPr>
          <w:rFonts w:ascii="Arial" w:hAnsi="Arial"/>
        </w:rPr>
        <w:t xml:space="preserve"> finally</w:t>
      </w:r>
      <w:r w:rsidR="00236392">
        <w:rPr>
          <w:rFonts w:ascii="Arial" w:hAnsi="Arial"/>
        </w:rPr>
        <w:t>,</w:t>
      </w:r>
      <w:r>
        <w:rPr>
          <w:rFonts w:ascii="Arial" w:hAnsi="Arial"/>
        </w:rPr>
        <w:t xml:space="preserve"> and very</w:t>
      </w:r>
      <w:r w:rsidR="00236392">
        <w:rPr>
          <w:rFonts w:ascii="Arial" w:hAnsi="Arial"/>
        </w:rPr>
        <w:t>,</w:t>
      </w:r>
      <w:r>
        <w:rPr>
          <w:rFonts w:ascii="Arial" w:hAnsi="Arial"/>
        </w:rPr>
        <w:t xml:space="preserve"> very quickly the last one, the last </w:t>
      </w:r>
      <w:r w:rsidR="00D4089C">
        <w:rPr>
          <w:rFonts w:ascii="Arial" w:hAnsi="Arial"/>
        </w:rPr>
        <w:t xml:space="preserve">project </w:t>
      </w:r>
      <w:r w:rsidR="00202C84">
        <w:rPr>
          <w:rFonts w:ascii="Arial" w:hAnsi="Arial"/>
        </w:rPr>
        <w:t>which</w:t>
      </w:r>
      <w:r w:rsidR="00D4089C">
        <w:rPr>
          <w:rFonts w:ascii="Arial" w:hAnsi="Arial"/>
        </w:rPr>
        <w:t xml:space="preserve"> Jananne and I talked about when we were talking about this panel discussion</w:t>
      </w:r>
      <w:r w:rsidR="00202C84">
        <w:rPr>
          <w:rFonts w:ascii="Arial" w:hAnsi="Arial"/>
        </w:rPr>
        <w:t>,</w:t>
      </w:r>
      <w:r w:rsidR="00D4089C">
        <w:rPr>
          <w:rFonts w:ascii="Arial" w:hAnsi="Arial"/>
        </w:rPr>
        <w:t xml:space="preserve"> was </w:t>
      </w:r>
      <w:r w:rsidR="00BB4CCE">
        <w:rPr>
          <w:rFonts w:ascii="Arial" w:hAnsi="Arial"/>
        </w:rPr>
        <w:t>an artist who’s actually become a good friend</w:t>
      </w:r>
      <w:r w:rsidR="00236392">
        <w:rPr>
          <w:rFonts w:ascii="Arial" w:hAnsi="Arial"/>
        </w:rPr>
        <w:t>:</w:t>
      </w:r>
      <w:r w:rsidR="00BB4CCE">
        <w:rPr>
          <w:rFonts w:ascii="Arial" w:hAnsi="Arial"/>
        </w:rPr>
        <w:t xml:space="preserve"> </w:t>
      </w:r>
      <w:r w:rsidR="00BB4CCE" w:rsidRPr="00BB4CCE">
        <w:rPr>
          <w:rFonts w:ascii="Arial" w:hAnsi="Arial"/>
        </w:rPr>
        <w:t>Eugenie Dolberg</w:t>
      </w:r>
      <w:r w:rsidR="00BB4CCE">
        <w:rPr>
          <w:rFonts w:ascii="Arial" w:hAnsi="Arial"/>
        </w:rPr>
        <w:t>, who was living in Syria</w:t>
      </w:r>
      <w:r w:rsidR="00202C84">
        <w:rPr>
          <w:rFonts w:ascii="Arial" w:hAnsi="Arial"/>
        </w:rPr>
        <w:t>,</w:t>
      </w:r>
      <w:r w:rsidR="00BB4CCE">
        <w:rPr>
          <w:rFonts w:ascii="Arial" w:hAnsi="Arial"/>
        </w:rPr>
        <w:t xml:space="preserve"> in a very quiet Syria at that time, just as the Iraq invasion was kicking off and</w:t>
      </w:r>
      <w:r w:rsidR="00236392">
        <w:rPr>
          <w:rFonts w:ascii="Arial" w:hAnsi="Arial"/>
        </w:rPr>
        <w:t>,</w:t>
      </w:r>
      <w:r w:rsidR="00BB4CCE">
        <w:rPr>
          <w:rFonts w:ascii="Arial" w:hAnsi="Arial"/>
        </w:rPr>
        <w:t xml:space="preserve"> thereafter, and she thought it </w:t>
      </w:r>
      <w:r w:rsidR="00202C84">
        <w:rPr>
          <w:rFonts w:ascii="Arial" w:hAnsi="Arial"/>
        </w:rPr>
        <w:t xml:space="preserve">would be, it </w:t>
      </w:r>
      <w:r w:rsidR="00BB4CCE">
        <w:rPr>
          <w:rFonts w:ascii="Arial" w:hAnsi="Arial"/>
        </w:rPr>
        <w:t>was curious that the voices of women and the</w:t>
      </w:r>
      <w:r w:rsidR="00236392">
        <w:rPr>
          <w:rFonts w:ascii="Arial" w:hAnsi="Arial"/>
        </w:rPr>
        <w:t>ir</w:t>
      </w:r>
      <w:r w:rsidR="00BB4CCE">
        <w:rPr>
          <w:rFonts w:ascii="Arial" w:hAnsi="Arial"/>
        </w:rPr>
        <w:t xml:space="preserve"> images of war weren’t really being seen or heard, so she raised </w:t>
      </w:r>
      <w:r w:rsidR="002D774A">
        <w:rPr>
          <w:rFonts w:ascii="Arial" w:hAnsi="Arial"/>
        </w:rPr>
        <w:t>the</w:t>
      </w:r>
      <w:r w:rsidR="00BB4CCE">
        <w:rPr>
          <w:rFonts w:ascii="Arial" w:hAnsi="Arial"/>
        </w:rPr>
        <w:t xml:space="preserve"> money and with </w:t>
      </w:r>
      <w:r w:rsidR="00B033AD" w:rsidRPr="00B033AD">
        <w:rPr>
          <w:rFonts w:ascii="Arial" w:hAnsi="Arial"/>
        </w:rPr>
        <w:t>Maysoon Pachachi</w:t>
      </w:r>
      <w:r w:rsidR="00236392">
        <w:rPr>
          <w:rFonts w:ascii="Arial" w:hAnsi="Arial"/>
        </w:rPr>
        <w:t>,</w:t>
      </w:r>
      <w:r w:rsidR="00B033AD">
        <w:rPr>
          <w:rFonts w:ascii="Arial" w:hAnsi="Arial"/>
        </w:rPr>
        <w:t xml:space="preserve"> who’s an </w:t>
      </w:r>
      <w:r w:rsidR="000609E7">
        <w:rPr>
          <w:rFonts w:ascii="Arial" w:hAnsi="Arial"/>
        </w:rPr>
        <w:t>Iraqi</w:t>
      </w:r>
      <w:r w:rsidR="00B033AD">
        <w:rPr>
          <w:rFonts w:ascii="Arial" w:hAnsi="Arial"/>
        </w:rPr>
        <w:t xml:space="preserve"> film maker, they invited a number of women from different cities</w:t>
      </w:r>
      <w:r w:rsidR="002D774A">
        <w:rPr>
          <w:rFonts w:ascii="Arial" w:hAnsi="Arial"/>
        </w:rPr>
        <w:t xml:space="preserve"> in Iraq to come </w:t>
      </w:r>
      <w:r w:rsidR="007674DF">
        <w:rPr>
          <w:rFonts w:ascii="Arial" w:hAnsi="Arial"/>
        </w:rPr>
        <w:t>for a week in Syria</w:t>
      </w:r>
      <w:r w:rsidR="0058762E">
        <w:rPr>
          <w:rFonts w:ascii="Arial" w:hAnsi="Arial"/>
        </w:rPr>
        <w:t>,</w:t>
      </w:r>
      <w:r w:rsidR="007674DF">
        <w:rPr>
          <w:rFonts w:ascii="Arial" w:hAnsi="Arial"/>
        </w:rPr>
        <w:t xml:space="preserve"> to make food, share their experiences, and </w:t>
      </w:r>
      <w:r w:rsidR="007674DF" w:rsidRPr="00BB4CCE">
        <w:rPr>
          <w:rFonts w:ascii="Arial" w:hAnsi="Arial"/>
        </w:rPr>
        <w:t>Eugenie</w:t>
      </w:r>
      <w:r w:rsidR="007674DF">
        <w:t xml:space="preserve"> </w:t>
      </w:r>
      <w:r w:rsidR="007674DF" w:rsidRPr="007674DF">
        <w:rPr>
          <w:rFonts w:ascii="Arial" w:hAnsi="Arial"/>
        </w:rPr>
        <w:t>taught them how to use, gave them camer</w:t>
      </w:r>
      <w:r w:rsidR="00AD6926">
        <w:rPr>
          <w:rFonts w:ascii="Arial" w:hAnsi="Arial"/>
        </w:rPr>
        <w:t xml:space="preserve">as, taught them how to make high resolution </w:t>
      </w:r>
      <w:r w:rsidR="00725648">
        <w:rPr>
          <w:rFonts w:ascii="Arial" w:hAnsi="Arial"/>
        </w:rPr>
        <w:t>photographs</w:t>
      </w:r>
      <w:r w:rsidR="00AD6926">
        <w:rPr>
          <w:rFonts w:ascii="Arial" w:hAnsi="Arial"/>
        </w:rPr>
        <w:t>, and the woman then went back to Fallujah and so on</w:t>
      </w:r>
      <w:r w:rsidR="00D447C3">
        <w:rPr>
          <w:rFonts w:ascii="Arial" w:hAnsi="Arial"/>
        </w:rPr>
        <w:t xml:space="preserve">, the cities in Iraq, and then finally brought back their images and their stories, and they were </w:t>
      </w:r>
      <w:r w:rsidR="00766A26">
        <w:rPr>
          <w:rFonts w:ascii="Arial" w:hAnsi="Arial"/>
        </w:rPr>
        <w:t>edited into a film and into a book called ‘Open Shutters’.</w:t>
      </w:r>
    </w:p>
    <w:p w14:paraId="0A8BB7E9" w14:textId="004EE7C9" w:rsidR="00C45D8D" w:rsidRDefault="00766A26">
      <w:pPr>
        <w:spacing w:after="0"/>
        <w:rPr>
          <w:rFonts w:ascii="Arial" w:hAnsi="Arial"/>
        </w:rPr>
      </w:pPr>
      <w:r>
        <w:rPr>
          <w:rFonts w:ascii="Arial" w:hAnsi="Arial"/>
        </w:rPr>
        <w:t xml:space="preserve"> </w:t>
      </w:r>
    </w:p>
    <w:p w14:paraId="6836E9C8" w14:textId="660D7E60" w:rsidR="008C3CDC" w:rsidRDefault="00766A26">
      <w:pPr>
        <w:spacing w:after="0"/>
        <w:rPr>
          <w:rFonts w:ascii="Arial" w:hAnsi="Arial"/>
        </w:rPr>
      </w:pPr>
      <w:r>
        <w:rPr>
          <w:rFonts w:ascii="Arial" w:hAnsi="Arial"/>
        </w:rPr>
        <w:t>And so</w:t>
      </w:r>
      <w:r w:rsidR="0058762E">
        <w:rPr>
          <w:rFonts w:ascii="Arial" w:hAnsi="Arial"/>
        </w:rPr>
        <w:t>,</w:t>
      </w:r>
      <w:r>
        <w:rPr>
          <w:rFonts w:ascii="Arial" w:hAnsi="Arial"/>
        </w:rPr>
        <w:t xml:space="preserve"> to end</w:t>
      </w:r>
      <w:r w:rsidR="00A75C7E">
        <w:rPr>
          <w:rFonts w:ascii="Arial" w:hAnsi="Arial"/>
        </w:rPr>
        <w:t>,</w:t>
      </w:r>
      <w:r>
        <w:rPr>
          <w:rFonts w:ascii="Arial" w:hAnsi="Arial"/>
        </w:rPr>
        <w:t xml:space="preserve"> I just want to just read</w:t>
      </w:r>
      <w:r w:rsidR="000F0513">
        <w:rPr>
          <w:rFonts w:ascii="Arial" w:hAnsi="Arial"/>
        </w:rPr>
        <w:t xml:space="preserve"> to</w:t>
      </w:r>
      <w:r>
        <w:rPr>
          <w:rFonts w:ascii="Arial" w:hAnsi="Arial"/>
        </w:rPr>
        <w:t xml:space="preserve"> you</w:t>
      </w:r>
      <w:r w:rsidR="00A833DF">
        <w:rPr>
          <w:rFonts w:ascii="Arial" w:hAnsi="Arial"/>
        </w:rPr>
        <w:t>,</w:t>
      </w:r>
      <w:r>
        <w:rPr>
          <w:rFonts w:ascii="Arial" w:hAnsi="Arial"/>
        </w:rPr>
        <w:t xml:space="preserve"> so you get in a series of images </w:t>
      </w:r>
      <w:r w:rsidR="00873E1A">
        <w:rPr>
          <w:rFonts w:ascii="Arial" w:hAnsi="Arial"/>
        </w:rPr>
        <w:t xml:space="preserve">and then you get the </w:t>
      </w:r>
      <w:r w:rsidR="0058762E">
        <w:rPr>
          <w:rFonts w:ascii="Arial" w:hAnsi="Arial"/>
        </w:rPr>
        <w:t>women’s</w:t>
      </w:r>
      <w:r w:rsidR="00873E1A">
        <w:rPr>
          <w:rFonts w:ascii="Arial" w:hAnsi="Arial"/>
        </w:rPr>
        <w:t xml:space="preserve"> voices. </w:t>
      </w:r>
      <w:r w:rsidR="00F26074">
        <w:rPr>
          <w:rFonts w:ascii="Arial" w:hAnsi="Arial"/>
        </w:rPr>
        <w:t>So</w:t>
      </w:r>
      <w:r w:rsidR="00A75C7E">
        <w:rPr>
          <w:rFonts w:ascii="Arial" w:hAnsi="Arial"/>
        </w:rPr>
        <w:t>,</w:t>
      </w:r>
      <w:r w:rsidR="00F26074">
        <w:rPr>
          <w:rFonts w:ascii="Arial" w:hAnsi="Arial"/>
        </w:rPr>
        <w:t xml:space="preserve"> the first image was, I’ll just go through </w:t>
      </w:r>
      <w:r w:rsidR="0058762E">
        <w:rPr>
          <w:rFonts w:ascii="Arial" w:hAnsi="Arial"/>
        </w:rPr>
        <w:t>it</w:t>
      </w:r>
      <w:r w:rsidR="00F26074">
        <w:rPr>
          <w:rFonts w:ascii="Arial" w:hAnsi="Arial"/>
        </w:rPr>
        <w:t xml:space="preserve"> very quickly, was just actually, was a playground, and the person who wrote about it said ‘</w:t>
      </w:r>
      <w:r w:rsidR="00EF603B">
        <w:rPr>
          <w:rFonts w:ascii="Arial" w:hAnsi="Arial"/>
        </w:rPr>
        <w:t xml:space="preserve">everything’s gone, even the palm </w:t>
      </w:r>
      <w:proofErr w:type="gramStart"/>
      <w:r w:rsidR="00EF603B">
        <w:rPr>
          <w:rFonts w:ascii="Arial" w:hAnsi="Arial"/>
        </w:rPr>
        <w:t>trees’</w:t>
      </w:r>
      <w:proofErr w:type="gramEnd"/>
      <w:r w:rsidR="00EF603B">
        <w:rPr>
          <w:rFonts w:ascii="Arial" w:hAnsi="Arial"/>
        </w:rPr>
        <w:t xml:space="preserve">. And then the next image is from </w:t>
      </w:r>
      <w:r w:rsidR="00F72FA7" w:rsidRPr="00F72FA7">
        <w:rPr>
          <w:rFonts w:ascii="Arial" w:hAnsi="Arial"/>
        </w:rPr>
        <w:t xml:space="preserve">Al </w:t>
      </w:r>
      <w:proofErr w:type="spellStart"/>
      <w:r w:rsidR="00F72FA7" w:rsidRPr="00F72FA7">
        <w:rPr>
          <w:rFonts w:ascii="Arial" w:hAnsi="Arial"/>
        </w:rPr>
        <w:t>Mutanabbi</w:t>
      </w:r>
      <w:proofErr w:type="spellEnd"/>
      <w:r w:rsidR="00F72FA7" w:rsidRPr="00F72FA7">
        <w:rPr>
          <w:rFonts w:ascii="Arial" w:hAnsi="Arial"/>
        </w:rPr>
        <w:t xml:space="preserve"> Street</w:t>
      </w:r>
      <w:r w:rsidR="00A75C7E">
        <w:rPr>
          <w:rFonts w:ascii="Arial" w:hAnsi="Arial"/>
        </w:rPr>
        <w:t>,</w:t>
      </w:r>
      <w:r w:rsidR="00F72FA7">
        <w:rPr>
          <w:rFonts w:ascii="Arial" w:hAnsi="Arial"/>
        </w:rPr>
        <w:t xml:space="preserve"> which in 2007 was completely bombed and desecrated but had been where everybody came and sold</w:t>
      </w:r>
      <w:r w:rsidR="00C63E78">
        <w:rPr>
          <w:rFonts w:ascii="Arial" w:hAnsi="Arial"/>
        </w:rPr>
        <w:t xml:space="preserve"> books and so on, and the, so the, so one of the women called </w:t>
      </w:r>
      <w:r w:rsidR="00C32A43">
        <w:rPr>
          <w:rFonts w:ascii="Arial" w:hAnsi="Arial"/>
        </w:rPr>
        <w:t>Raya</w:t>
      </w:r>
      <w:r w:rsidR="00C63E78">
        <w:rPr>
          <w:rFonts w:ascii="Arial" w:hAnsi="Arial"/>
        </w:rPr>
        <w:t xml:space="preserve">, </w:t>
      </w:r>
      <w:r w:rsidR="0058762E">
        <w:rPr>
          <w:rFonts w:ascii="Arial" w:hAnsi="Arial"/>
        </w:rPr>
        <w:t>writes</w:t>
      </w:r>
      <w:r w:rsidR="00D50BE8">
        <w:rPr>
          <w:rFonts w:ascii="Arial" w:hAnsi="Arial"/>
        </w:rPr>
        <w:t xml:space="preserve"> next to this next image</w:t>
      </w:r>
      <w:r w:rsidR="00BD34A3">
        <w:rPr>
          <w:rFonts w:ascii="Arial" w:hAnsi="Arial"/>
        </w:rPr>
        <w:t>, and I’m just reading you the text</w:t>
      </w:r>
      <w:r w:rsidR="001E789A">
        <w:rPr>
          <w:rFonts w:ascii="Arial" w:hAnsi="Arial"/>
        </w:rPr>
        <w:t>, ‘</w:t>
      </w:r>
      <w:r w:rsidR="00822ADF">
        <w:rPr>
          <w:rFonts w:ascii="Arial" w:hAnsi="Arial"/>
        </w:rPr>
        <w:t>T</w:t>
      </w:r>
      <w:r w:rsidR="001E789A">
        <w:rPr>
          <w:rFonts w:ascii="Arial" w:hAnsi="Arial"/>
        </w:rPr>
        <w:t xml:space="preserve">wo days before the explosion we were talking to Ahmed. Everything in his house had been stolen including his five thousand book </w:t>
      </w:r>
      <w:proofErr w:type="gramStart"/>
      <w:r w:rsidR="001E789A">
        <w:rPr>
          <w:rFonts w:ascii="Arial" w:hAnsi="Arial"/>
        </w:rPr>
        <w:t>library</w:t>
      </w:r>
      <w:proofErr w:type="gramEnd"/>
      <w:r w:rsidR="001E789A">
        <w:rPr>
          <w:rFonts w:ascii="Arial" w:hAnsi="Arial"/>
        </w:rPr>
        <w:t xml:space="preserve">. We suggested that he go to </w:t>
      </w:r>
      <w:r w:rsidR="001E789A" w:rsidRPr="00F72FA7">
        <w:rPr>
          <w:rFonts w:ascii="Arial" w:hAnsi="Arial"/>
        </w:rPr>
        <w:t xml:space="preserve">Al </w:t>
      </w:r>
      <w:proofErr w:type="spellStart"/>
      <w:r w:rsidR="001E789A" w:rsidRPr="00F72FA7">
        <w:rPr>
          <w:rFonts w:ascii="Arial" w:hAnsi="Arial"/>
        </w:rPr>
        <w:t>Mutanabbi</w:t>
      </w:r>
      <w:proofErr w:type="spellEnd"/>
      <w:r w:rsidR="001E789A" w:rsidRPr="00F72FA7">
        <w:rPr>
          <w:rFonts w:ascii="Arial" w:hAnsi="Arial"/>
        </w:rPr>
        <w:t xml:space="preserve"> Street</w:t>
      </w:r>
      <w:r w:rsidR="007050EA">
        <w:rPr>
          <w:rFonts w:ascii="Arial" w:hAnsi="Arial"/>
        </w:rPr>
        <w:t xml:space="preserve">, maybe the </w:t>
      </w:r>
      <w:r w:rsidR="006510D7">
        <w:rPr>
          <w:rFonts w:ascii="Arial" w:hAnsi="Arial"/>
        </w:rPr>
        <w:t>thief</w:t>
      </w:r>
      <w:r w:rsidR="007050EA">
        <w:rPr>
          <w:rFonts w:ascii="Arial" w:hAnsi="Arial"/>
        </w:rPr>
        <w:t xml:space="preserve"> would try to sell his books there, but they were faster than we were. They burn</w:t>
      </w:r>
      <w:r w:rsidR="00822ADF">
        <w:rPr>
          <w:rFonts w:ascii="Arial" w:hAnsi="Arial"/>
        </w:rPr>
        <w:t>ed</w:t>
      </w:r>
      <w:r w:rsidR="007050EA">
        <w:rPr>
          <w:rFonts w:ascii="Arial" w:hAnsi="Arial"/>
        </w:rPr>
        <w:t xml:space="preserve"> </w:t>
      </w:r>
      <w:r w:rsidR="006510D7">
        <w:rPr>
          <w:rFonts w:ascii="Arial" w:hAnsi="Arial"/>
        </w:rPr>
        <w:t>Ahmed’s</w:t>
      </w:r>
      <w:r w:rsidR="007050EA">
        <w:rPr>
          <w:rFonts w:ascii="Arial" w:hAnsi="Arial"/>
        </w:rPr>
        <w:t xml:space="preserve"> books the</w:t>
      </w:r>
      <w:r w:rsidR="006510D7">
        <w:rPr>
          <w:rFonts w:ascii="Arial" w:hAnsi="Arial"/>
        </w:rPr>
        <w:t xml:space="preserve">re, burned </w:t>
      </w:r>
      <w:proofErr w:type="spellStart"/>
      <w:r w:rsidR="006510D7">
        <w:rPr>
          <w:rFonts w:ascii="Arial" w:hAnsi="Arial"/>
        </w:rPr>
        <w:t>Muttanabbi’s</w:t>
      </w:r>
      <w:proofErr w:type="spellEnd"/>
      <w:r w:rsidR="006510D7">
        <w:rPr>
          <w:rFonts w:ascii="Arial" w:hAnsi="Arial"/>
        </w:rPr>
        <w:t xml:space="preserve"> books, Baghdad’s books</w:t>
      </w:r>
      <w:r w:rsidR="00744611">
        <w:rPr>
          <w:rFonts w:ascii="Arial" w:hAnsi="Arial"/>
        </w:rPr>
        <w:t>.</w:t>
      </w:r>
      <w:r w:rsidR="00EE02F3">
        <w:rPr>
          <w:rFonts w:ascii="Arial" w:hAnsi="Arial"/>
        </w:rPr>
        <w:t>’</w:t>
      </w:r>
    </w:p>
    <w:p w14:paraId="14526DDF" w14:textId="770DD1CF" w:rsidR="00822ADF" w:rsidRDefault="00744611">
      <w:pPr>
        <w:spacing w:after="0"/>
        <w:rPr>
          <w:rFonts w:ascii="Arial" w:hAnsi="Arial"/>
        </w:rPr>
      </w:pPr>
      <w:r>
        <w:rPr>
          <w:rFonts w:ascii="Arial" w:hAnsi="Arial"/>
        </w:rPr>
        <w:t xml:space="preserve"> </w:t>
      </w:r>
    </w:p>
    <w:p w14:paraId="667A7446" w14:textId="36E6BAC1" w:rsidR="00B63733" w:rsidRDefault="00744611">
      <w:pPr>
        <w:spacing w:after="0"/>
        <w:rPr>
          <w:rFonts w:ascii="Arial" w:hAnsi="Arial"/>
        </w:rPr>
      </w:pPr>
      <w:r>
        <w:rPr>
          <w:rFonts w:ascii="Arial" w:hAnsi="Arial"/>
        </w:rPr>
        <w:lastRenderedPageBreak/>
        <w:t xml:space="preserve">And then, and then the last image, which one of the </w:t>
      </w:r>
      <w:r w:rsidR="00822ADF">
        <w:rPr>
          <w:rFonts w:ascii="Arial" w:hAnsi="Arial"/>
        </w:rPr>
        <w:t>women’s</w:t>
      </w:r>
      <w:r>
        <w:rPr>
          <w:rFonts w:ascii="Arial" w:hAnsi="Arial"/>
        </w:rPr>
        <w:t xml:space="preserve"> daughters</w:t>
      </w:r>
      <w:r w:rsidR="0065668E">
        <w:rPr>
          <w:rFonts w:ascii="Arial" w:hAnsi="Arial"/>
        </w:rPr>
        <w:t>,  she bought with her to the two workshops</w:t>
      </w:r>
      <w:r w:rsidR="00822ADF">
        <w:rPr>
          <w:rFonts w:ascii="Arial" w:hAnsi="Arial"/>
        </w:rPr>
        <w:t>,</w:t>
      </w:r>
      <w:r w:rsidR="0065668E">
        <w:rPr>
          <w:rFonts w:ascii="Arial" w:hAnsi="Arial"/>
        </w:rPr>
        <w:t xml:space="preserve"> and the first workshop, this six year old </w:t>
      </w:r>
      <w:r w:rsidR="00D31456" w:rsidRPr="00D31456">
        <w:rPr>
          <w:rFonts w:ascii="Arial" w:hAnsi="Arial"/>
        </w:rPr>
        <w:t xml:space="preserve">Dima </w:t>
      </w:r>
      <w:r w:rsidR="007816CB">
        <w:rPr>
          <w:rFonts w:ascii="Arial" w:hAnsi="Arial"/>
        </w:rPr>
        <w:t>said that she was also a woman, and she would like a camera, she had her own story to tell</w:t>
      </w:r>
      <w:r w:rsidR="00894C5E">
        <w:rPr>
          <w:rFonts w:ascii="Arial" w:hAnsi="Arial"/>
        </w:rPr>
        <w:t>,</w:t>
      </w:r>
      <w:r w:rsidR="00822ADF">
        <w:rPr>
          <w:rFonts w:ascii="Arial" w:hAnsi="Arial"/>
        </w:rPr>
        <w:t xml:space="preserve"> and</w:t>
      </w:r>
      <w:r w:rsidR="00894C5E">
        <w:rPr>
          <w:rFonts w:ascii="Arial" w:hAnsi="Arial"/>
        </w:rPr>
        <w:t xml:space="preserve"> so Eugenie said fine and she’s given a camera</w:t>
      </w:r>
      <w:r w:rsidR="000232C8">
        <w:rPr>
          <w:rFonts w:ascii="Arial" w:hAnsi="Arial"/>
        </w:rPr>
        <w:t>,</w:t>
      </w:r>
      <w:r w:rsidR="00894C5E">
        <w:rPr>
          <w:rFonts w:ascii="Arial" w:hAnsi="Arial"/>
        </w:rPr>
        <w:t xml:space="preserve"> and taught how to use it and so on</w:t>
      </w:r>
      <w:r w:rsidR="00D31456">
        <w:rPr>
          <w:rFonts w:ascii="Arial" w:hAnsi="Arial"/>
        </w:rPr>
        <w:t xml:space="preserve">, and she did a whole series of photos. Quite a few of which are </w:t>
      </w:r>
      <w:proofErr w:type="gramStart"/>
      <w:r w:rsidR="00D31456">
        <w:rPr>
          <w:rFonts w:ascii="Arial" w:hAnsi="Arial"/>
        </w:rPr>
        <w:t>actually of</w:t>
      </w:r>
      <w:proofErr w:type="gramEnd"/>
      <w:r w:rsidR="00D31456">
        <w:rPr>
          <w:rFonts w:ascii="Arial" w:hAnsi="Arial"/>
        </w:rPr>
        <w:t xml:space="preserve"> Dima, herself,</w:t>
      </w:r>
      <w:r w:rsidR="000232C8">
        <w:rPr>
          <w:rFonts w:ascii="Arial" w:hAnsi="Arial"/>
        </w:rPr>
        <w:t xml:space="preserve"> but this one image I wanted to show you that she called ‘My Sweet’</w:t>
      </w:r>
      <w:r w:rsidR="00F05A40">
        <w:rPr>
          <w:rFonts w:ascii="Arial" w:hAnsi="Arial"/>
        </w:rPr>
        <w:t xml:space="preserve">, and this is Dima’s </w:t>
      </w:r>
      <w:r w:rsidR="00822ADF">
        <w:rPr>
          <w:rFonts w:ascii="Arial" w:hAnsi="Arial"/>
        </w:rPr>
        <w:t>words</w:t>
      </w:r>
      <w:r w:rsidR="00F05A40">
        <w:rPr>
          <w:rFonts w:ascii="Arial" w:hAnsi="Arial"/>
        </w:rPr>
        <w:t>, age six</w:t>
      </w:r>
      <w:r w:rsidR="003C6EC4">
        <w:rPr>
          <w:rFonts w:ascii="Arial" w:hAnsi="Arial"/>
        </w:rPr>
        <w:t>,</w:t>
      </w:r>
      <w:r w:rsidR="00F05A40">
        <w:rPr>
          <w:rFonts w:ascii="Arial" w:hAnsi="Arial"/>
        </w:rPr>
        <w:t xml:space="preserve"> ‘This is a </w:t>
      </w:r>
      <w:r w:rsidR="00822ADF">
        <w:rPr>
          <w:rFonts w:ascii="Arial" w:hAnsi="Arial"/>
        </w:rPr>
        <w:t>picture</w:t>
      </w:r>
      <w:r w:rsidR="00F05A40">
        <w:rPr>
          <w:rFonts w:ascii="Arial" w:hAnsi="Arial"/>
        </w:rPr>
        <w:t xml:space="preserve"> of my friend No</w:t>
      </w:r>
      <w:r w:rsidR="004C285F">
        <w:rPr>
          <w:rFonts w:ascii="Arial" w:hAnsi="Arial"/>
        </w:rPr>
        <w:t>u</w:t>
      </w:r>
      <w:r w:rsidR="00F05A40">
        <w:rPr>
          <w:rFonts w:ascii="Arial" w:hAnsi="Arial"/>
        </w:rPr>
        <w:t xml:space="preserve">r in front of </w:t>
      </w:r>
      <w:proofErr w:type="spellStart"/>
      <w:r w:rsidR="00350125" w:rsidRPr="00350125">
        <w:rPr>
          <w:rFonts w:ascii="Arial" w:hAnsi="Arial"/>
        </w:rPr>
        <w:t>Nazaline</w:t>
      </w:r>
      <w:proofErr w:type="spellEnd"/>
      <w:r w:rsidR="00350125" w:rsidRPr="00350125">
        <w:rPr>
          <w:rFonts w:ascii="Arial" w:hAnsi="Arial"/>
        </w:rPr>
        <w:t xml:space="preserve"> and Aya</w:t>
      </w:r>
      <w:r w:rsidR="00350125">
        <w:rPr>
          <w:rFonts w:ascii="Arial" w:hAnsi="Arial"/>
        </w:rPr>
        <w:t>’s</w:t>
      </w:r>
      <w:r w:rsidR="00F05A40">
        <w:rPr>
          <w:rFonts w:ascii="Arial" w:hAnsi="Arial"/>
        </w:rPr>
        <w:t xml:space="preserve"> house. They’re not here anymore</w:t>
      </w:r>
      <w:r w:rsidR="00350125">
        <w:rPr>
          <w:rFonts w:ascii="Arial" w:hAnsi="Arial"/>
        </w:rPr>
        <w:t xml:space="preserve">. I </w:t>
      </w:r>
      <w:r w:rsidR="00822ADF">
        <w:rPr>
          <w:rFonts w:ascii="Arial" w:hAnsi="Arial"/>
        </w:rPr>
        <w:t>don’t</w:t>
      </w:r>
      <w:r w:rsidR="00350125">
        <w:rPr>
          <w:rFonts w:ascii="Arial" w:hAnsi="Arial"/>
        </w:rPr>
        <w:t xml:space="preserve"> want to talk about sad things, I don’t want to say </w:t>
      </w:r>
      <w:r w:rsidR="00D81BD7">
        <w:rPr>
          <w:rFonts w:ascii="Arial" w:hAnsi="Arial"/>
        </w:rPr>
        <w:t>whose</w:t>
      </w:r>
      <w:r w:rsidR="00350125">
        <w:rPr>
          <w:rFonts w:ascii="Arial" w:hAnsi="Arial"/>
        </w:rPr>
        <w:t xml:space="preserve"> house this is</w:t>
      </w:r>
      <w:r w:rsidR="009C2E99">
        <w:rPr>
          <w:rFonts w:ascii="Arial" w:hAnsi="Arial"/>
        </w:rPr>
        <w:t>,</w:t>
      </w:r>
      <w:r w:rsidR="00350125">
        <w:rPr>
          <w:rFonts w:ascii="Arial" w:hAnsi="Arial"/>
        </w:rPr>
        <w:t xml:space="preserve"> or </w:t>
      </w:r>
      <w:r w:rsidR="009C2E99">
        <w:rPr>
          <w:rFonts w:ascii="Arial" w:hAnsi="Arial"/>
        </w:rPr>
        <w:t xml:space="preserve">where they went, or why. If I do the picture won’t be beautiful. I feel like Iraq is becoming empty, everything we </w:t>
      </w:r>
      <w:proofErr w:type="gramStart"/>
      <w:r w:rsidR="009C2E99">
        <w:rPr>
          <w:rFonts w:ascii="Arial" w:hAnsi="Arial"/>
        </w:rPr>
        <w:t>know</w:t>
      </w:r>
      <w:proofErr w:type="gramEnd"/>
      <w:r w:rsidR="009C2E99">
        <w:rPr>
          <w:rFonts w:ascii="Arial" w:hAnsi="Arial"/>
        </w:rPr>
        <w:t xml:space="preserve"> and love is going away</w:t>
      </w:r>
      <w:r w:rsidR="000330DC">
        <w:rPr>
          <w:rFonts w:ascii="Arial" w:hAnsi="Arial"/>
        </w:rPr>
        <w:t xml:space="preserve">’. </w:t>
      </w:r>
    </w:p>
    <w:p w14:paraId="4D649ADB" w14:textId="77777777" w:rsidR="000330DC" w:rsidRDefault="000330DC">
      <w:pPr>
        <w:spacing w:after="0"/>
        <w:rPr>
          <w:rFonts w:ascii="Arial" w:hAnsi="Arial"/>
        </w:rPr>
      </w:pPr>
    </w:p>
    <w:p w14:paraId="081CCACF" w14:textId="170D2F74" w:rsidR="00A26495" w:rsidRPr="00A26495" w:rsidRDefault="00A26495">
      <w:pPr>
        <w:spacing w:after="0"/>
      </w:pPr>
      <w:r w:rsidRPr="00407480">
        <w:rPr>
          <w:rFonts w:ascii="Arial" w:hAnsi="Arial"/>
          <w:b/>
        </w:rPr>
        <w:t xml:space="preserve">Jananne Al-Ani </w:t>
      </w:r>
      <w:r w:rsidR="004D19B3">
        <w:rPr>
          <w:rFonts w:ascii="Arial" w:hAnsi="Arial"/>
          <w:color w:val="5D7284"/>
        </w:rPr>
        <w:t>43:24</w:t>
      </w:r>
    </w:p>
    <w:p w14:paraId="32E396CC" w14:textId="054DADC8" w:rsidR="000330DC" w:rsidRDefault="000330DC">
      <w:pPr>
        <w:spacing w:after="0"/>
        <w:rPr>
          <w:rFonts w:ascii="Arial" w:hAnsi="Arial"/>
        </w:rPr>
      </w:pPr>
      <w:r>
        <w:rPr>
          <w:rFonts w:ascii="Arial" w:hAnsi="Arial"/>
        </w:rPr>
        <w:t xml:space="preserve">That’s a great place to </w:t>
      </w:r>
      <w:proofErr w:type="gramStart"/>
      <w:r>
        <w:rPr>
          <w:rFonts w:ascii="Arial" w:hAnsi="Arial"/>
        </w:rPr>
        <w:t>end actually, this</w:t>
      </w:r>
      <w:proofErr w:type="gramEnd"/>
      <w:r>
        <w:rPr>
          <w:rFonts w:ascii="Arial" w:hAnsi="Arial"/>
        </w:rPr>
        <w:t xml:space="preserve"> idea of Iraq being emptied out</w:t>
      </w:r>
      <w:r w:rsidR="00A627E8">
        <w:rPr>
          <w:rFonts w:ascii="Arial" w:hAnsi="Arial"/>
        </w:rPr>
        <w:t>. B</w:t>
      </w:r>
      <w:r>
        <w:rPr>
          <w:rFonts w:ascii="Arial" w:hAnsi="Arial"/>
        </w:rPr>
        <w:t>ecause</w:t>
      </w:r>
      <w:r w:rsidR="00CF4F44">
        <w:rPr>
          <w:rFonts w:ascii="Arial" w:hAnsi="Arial"/>
        </w:rPr>
        <w:t xml:space="preserve"> that’s one of things that I talked about with Michael and</w:t>
      </w:r>
      <w:r w:rsidR="00F76DCB" w:rsidRPr="00F76DCB">
        <w:t xml:space="preserve"> </w:t>
      </w:r>
      <w:r w:rsidR="00F76DCB" w:rsidRPr="00F76DCB">
        <w:rPr>
          <w:rFonts w:ascii="Arial" w:hAnsi="Arial"/>
        </w:rPr>
        <w:t>Rijin</w:t>
      </w:r>
      <w:r w:rsidR="00CF4F44">
        <w:rPr>
          <w:rFonts w:ascii="Arial" w:hAnsi="Arial"/>
        </w:rPr>
        <w:t xml:space="preserve"> when we did </w:t>
      </w:r>
      <w:r w:rsidR="00A627E8">
        <w:rPr>
          <w:rFonts w:ascii="Arial" w:hAnsi="Arial"/>
        </w:rPr>
        <w:t>o</w:t>
      </w:r>
      <w:r w:rsidR="00CF4F44">
        <w:rPr>
          <w:rFonts w:ascii="Arial" w:hAnsi="Arial"/>
        </w:rPr>
        <w:t>ur conversation</w:t>
      </w:r>
      <w:r w:rsidR="00802BBF">
        <w:rPr>
          <w:rFonts w:ascii="Arial" w:hAnsi="Arial"/>
        </w:rPr>
        <w:t xml:space="preserve"> a couple of weeks ago</w:t>
      </w:r>
      <w:r w:rsidR="00A627E8">
        <w:rPr>
          <w:rFonts w:ascii="Arial" w:hAnsi="Arial"/>
        </w:rPr>
        <w:t>. And thinking about emptying out cultural artifacts, I think that would be a good way of introducing Andrea now. If you can perhaps</w:t>
      </w:r>
      <w:r w:rsidR="00512D23">
        <w:rPr>
          <w:rFonts w:ascii="Arial" w:hAnsi="Arial"/>
        </w:rPr>
        <w:t xml:space="preserve"> take the mic and tell us a little bit about your work in relation to objects in museum collections and how</w:t>
      </w:r>
      <w:r w:rsidR="00A943C6">
        <w:rPr>
          <w:rFonts w:ascii="Arial" w:hAnsi="Arial"/>
        </w:rPr>
        <w:t xml:space="preserve">, and how they take on a second life when they’re transformed into digital </w:t>
      </w:r>
      <w:r w:rsidR="00902FE0">
        <w:rPr>
          <w:rFonts w:ascii="Arial" w:hAnsi="Arial"/>
        </w:rPr>
        <w:t>replicas</w:t>
      </w:r>
      <w:r w:rsidR="00B02501">
        <w:rPr>
          <w:rFonts w:ascii="Arial" w:hAnsi="Arial"/>
        </w:rPr>
        <w:t>.</w:t>
      </w:r>
    </w:p>
    <w:p w14:paraId="25D9C0E0" w14:textId="77777777" w:rsidR="00802BBF" w:rsidRDefault="00802BBF">
      <w:pPr>
        <w:spacing w:after="0"/>
        <w:rPr>
          <w:rFonts w:ascii="Arial" w:hAnsi="Arial"/>
        </w:rPr>
      </w:pPr>
    </w:p>
    <w:p w14:paraId="030F737F" w14:textId="77777777" w:rsidR="004A3E4F" w:rsidRDefault="004A3E4F">
      <w:pPr>
        <w:spacing w:after="0"/>
      </w:pPr>
    </w:p>
    <w:p w14:paraId="0B509BD5" w14:textId="10C764DC" w:rsidR="00F4177E" w:rsidRDefault="0059664A">
      <w:pPr>
        <w:spacing w:after="0"/>
      </w:pPr>
      <w:r w:rsidRPr="0059664A">
        <w:rPr>
          <w:rFonts w:ascii="Arial" w:hAnsi="Arial"/>
          <w:b/>
        </w:rPr>
        <w:t xml:space="preserve">Andrea Wallace </w:t>
      </w:r>
      <w:r>
        <w:rPr>
          <w:rFonts w:ascii="Arial" w:hAnsi="Arial"/>
          <w:color w:val="5D7284"/>
        </w:rPr>
        <w:t>44:05</w:t>
      </w:r>
    </w:p>
    <w:p w14:paraId="1F897D17" w14:textId="77777777" w:rsidR="00712F56" w:rsidRDefault="001D17D9">
      <w:pPr>
        <w:spacing w:after="0"/>
        <w:rPr>
          <w:rFonts w:ascii="Arial" w:hAnsi="Arial"/>
        </w:rPr>
      </w:pPr>
      <w:r>
        <w:rPr>
          <w:rFonts w:ascii="Arial" w:hAnsi="Arial"/>
        </w:rPr>
        <w:t>Yes</w:t>
      </w:r>
      <w:r w:rsidR="00AD5926">
        <w:rPr>
          <w:rFonts w:ascii="Arial" w:hAnsi="Arial"/>
        </w:rPr>
        <w:t>,</w:t>
      </w:r>
      <w:r>
        <w:rPr>
          <w:rFonts w:ascii="Arial" w:hAnsi="Arial"/>
        </w:rPr>
        <w:t xml:space="preserve"> so</w:t>
      </w:r>
      <w:r w:rsidR="00AD5926">
        <w:rPr>
          <w:rFonts w:ascii="Arial" w:hAnsi="Arial"/>
        </w:rPr>
        <w:t>,</w:t>
      </w:r>
      <w:r>
        <w:rPr>
          <w:rFonts w:ascii="Arial" w:hAnsi="Arial"/>
        </w:rPr>
        <w:t xml:space="preserve"> my background is in law, and I’m very interested in how an object comes to be in a collection, how an institution cares for it, how an institution </w:t>
      </w:r>
      <w:r w:rsidR="00985FC1">
        <w:rPr>
          <w:rFonts w:ascii="Arial" w:hAnsi="Arial"/>
        </w:rPr>
        <w:t xml:space="preserve">reproduces it, makes it available on </w:t>
      </w:r>
      <w:r w:rsidR="00902FE0">
        <w:rPr>
          <w:rFonts w:ascii="Arial" w:hAnsi="Arial"/>
        </w:rPr>
        <w:t>the</w:t>
      </w:r>
      <w:r w:rsidR="00985FC1">
        <w:rPr>
          <w:rFonts w:ascii="Arial" w:hAnsi="Arial"/>
        </w:rPr>
        <w:t xml:space="preserve"> website, </w:t>
      </w:r>
      <w:r w:rsidR="00902FE0">
        <w:rPr>
          <w:rFonts w:ascii="Arial" w:hAnsi="Arial"/>
        </w:rPr>
        <w:t xml:space="preserve">and </w:t>
      </w:r>
      <w:proofErr w:type="gramStart"/>
      <w:r w:rsidR="00902FE0">
        <w:rPr>
          <w:rFonts w:ascii="Arial" w:hAnsi="Arial"/>
        </w:rPr>
        <w:t>all of</w:t>
      </w:r>
      <w:proofErr w:type="gramEnd"/>
      <w:r w:rsidR="00902FE0">
        <w:rPr>
          <w:rFonts w:ascii="Arial" w:hAnsi="Arial"/>
        </w:rPr>
        <w:t xml:space="preserve"> the things that get replicated in that process, or lost in that process as well. And so</w:t>
      </w:r>
      <w:r w:rsidR="00794BEA">
        <w:rPr>
          <w:rFonts w:ascii="Arial" w:hAnsi="Arial"/>
        </w:rPr>
        <w:t>,</w:t>
      </w:r>
      <w:r w:rsidR="00902FE0">
        <w:rPr>
          <w:rFonts w:ascii="Arial" w:hAnsi="Arial"/>
        </w:rPr>
        <w:t xml:space="preserve"> when we’re thinking about</w:t>
      </w:r>
      <w:r w:rsidR="00794BEA">
        <w:rPr>
          <w:rFonts w:ascii="Arial" w:hAnsi="Arial"/>
        </w:rPr>
        <w:t xml:space="preserve"> -</w:t>
      </w:r>
      <w:r w:rsidR="00902FE0">
        <w:rPr>
          <w:rFonts w:ascii="Arial" w:hAnsi="Arial"/>
        </w:rPr>
        <w:t xml:space="preserve"> </w:t>
      </w:r>
      <w:r w:rsidR="00601134">
        <w:rPr>
          <w:rFonts w:ascii="Arial" w:hAnsi="Arial"/>
        </w:rPr>
        <w:t>especially</w:t>
      </w:r>
      <w:r w:rsidR="00A446A6">
        <w:rPr>
          <w:rFonts w:ascii="Arial" w:hAnsi="Arial"/>
        </w:rPr>
        <w:t xml:space="preserve"> like</w:t>
      </w:r>
      <w:r w:rsidR="00902FE0">
        <w:rPr>
          <w:rFonts w:ascii="Arial" w:hAnsi="Arial"/>
        </w:rPr>
        <w:t xml:space="preserve"> the collections in British </w:t>
      </w:r>
      <w:r w:rsidR="00794BEA">
        <w:rPr>
          <w:rFonts w:ascii="Arial" w:hAnsi="Arial"/>
        </w:rPr>
        <w:t>i</w:t>
      </w:r>
      <w:r w:rsidR="00902FE0">
        <w:rPr>
          <w:rFonts w:ascii="Arial" w:hAnsi="Arial"/>
        </w:rPr>
        <w:t>nstitutions</w:t>
      </w:r>
      <w:r w:rsidR="00794BEA">
        <w:rPr>
          <w:rFonts w:ascii="Arial" w:hAnsi="Arial"/>
        </w:rPr>
        <w:t xml:space="preserve"> -</w:t>
      </w:r>
      <w:r w:rsidR="00601134">
        <w:rPr>
          <w:rFonts w:ascii="Arial" w:hAnsi="Arial"/>
        </w:rPr>
        <w:t xml:space="preserve"> these histories of empire, of legal occupation, or legal acquisition and the imbalances that are built into those, as being very much part of the underlying narrative, but </w:t>
      </w:r>
      <w:r w:rsidR="002A542B">
        <w:rPr>
          <w:rFonts w:ascii="Arial" w:hAnsi="Arial"/>
        </w:rPr>
        <w:t xml:space="preserve">not </w:t>
      </w:r>
      <w:r w:rsidR="00601134">
        <w:rPr>
          <w:rFonts w:ascii="Arial" w:hAnsi="Arial"/>
        </w:rPr>
        <w:t xml:space="preserve">necessarily part of the context when collections are presented to the public. </w:t>
      </w:r>
      <w:r w:rsidR="00AC1BD9">
        <w:rPr>
          <w:rFonts w:ascii="Arial" w:hAnsi="Arial"/>
        </w:rPr>
        <w:t>And in the process, so you can see kind of the image on the left</w:t>
      </w:r>
      <w:r w:rsidR="0007079D">
        <w:rPr>
          <w:rFonts w:ascii="Arial" w:hAnsi="Arial"/>
        </w:rPr>
        <w:t>,</w:t>
      </w:r>
      <w:r w:rsidR="00AC1BD9">
        <w:rPr>
          <w:rFonts w:ascii="Arial" w:hAnsi="Arial"/>
        </w:rPr>
        <w:t xml:space="preserve"> </w:t>
      </w:r>
      <w:r w:rsidR="0007079D">
        <w:rPr>
          <w:rFonts w:ascii="Arial" w:hAnsi="Arial"/>
        </w:rPr>
        <w:t xml:space="preserve">for </w:t>
      </w:r>
      <w:r w:rsidR="00AC1BD9">
        <w:rPr>
          <w:rFonts w:ascii="Arial" w:hAnsi="Arial"/>
        </w:rPr>
        <w:t>which</w:t>
      </w:r>
      <w:r w:rsidR="0007079D">
        <w:rPr>
          <w:rFonts w:ascii="Arial" w:hAnsi="Arial"/>
        </w:rPr>
        <w:t xml:space="preserve"> </w:t>
      </w:r>
      <w:r w:rsidR="00AC1BD9">
        <w:rPr>
          <w:rFonts w:ascii="Arial" w:hAnsi="Arial"/>
        </w:rPr>
        <w:t>Jananne used the term digital surrogate</w:t>
      </w:r>
      <w:r w:rsidR="001338EE">
        <w:rPr>
          <w:rFonts w:ascii="Arial" w:hAnsi="Arial"/>
        </w:rPr>
        <w:t xml:space="preserve">. </w:t>
      </w:r>
      <w:r w:rsidR="00AC1BD9">
        <w:rPr>
          <w:rFonts w:ascii="Arial" w:hAnsi="Arial"/>
        </w:rPr>
        <w:t xml:space="preserve">I like to think about reproductions as being surrogates for the work, and thinking about how technologies, </w:t>
      </w:r>
      <w:proofErr w:type="gramStart"/>
      <w:r w:rsidR="00AC1BD9">
        <w:rPr>
          <w:rFonts w:ascii="Arial" w:hAnsi="Arial"/>
        </w:rPr>
        <w:t>if and when</w:t>
      </w:r>
      <w:proofErr w:type="gramEnd"/>
      <w:r w:rsidR="00AC1BD9">
        <w:rPr>
          <w:rFonts w:ascii="Arial" w:hAnsi="Arial"/>
        </w:rPr>
        <w:t xml:space="preserve"> they exist at whatever point in time, and the person </w:t>
      </w:r>
      <w:r w:rsidR="001338EE">
        <w:rPr>
          <w:rFonts w:ascii="Arial" w:hAnsi="Arial"/>
        </w:rPr>
        <w:t>behind</w:t>
      </w:r>
      <w:r w:rsidR="00AC1BD9">
        <w:rPr>
          <w:rFonts w:ascii="Arial" w:hAnsi="Arial"/>
        </w:rPr>
        <w:t xml:space="preserve"> the technology has an impact on how we </w:t>
      </w:r>
      <w:r w:rsidR="001338EE">
        <w:rPr>
          <w:rFonts w:ascii="Arial" w:hAnsi="Arial"/>
        </w:rPr>
        <w:t>read the object and how its presented to us. And so</w:t>
      </w:r>
      <w:r w:rsidR="0007079D">
        <w:rPr>
          <w:rFonts w:ascii="Arial" w:hAnsi="Arial"/>
        </w:rPr>
        <w:t>,</w:t>
      </w:r>
      <w:r w:rsidR="001338EE">
        <w:rPr>
          <w:rFonts w:ascii="Arial" w:hAnsi="Arial"/>
        </w:rPr>
        <w:t xml:space="preserve"> you can see on the left</w:t>
      </w:r>
      <w:r w:rsidR="0007079D">
        <w:rPr>
          <w:rFonts w:ascii="Arial" w:hAnsi="Arial"/>
        </w:rPr>
        <w:t>-</w:t>
      </w:r>
      <w:r w:rsidR="001338EE">
        <w:rPr>
          <w:rFonts w:ascii="Arial" w:hAnsi="Arial"/>
        </w:rPr>
        <w:t>hand side</w:t>
      </w:r>
      <w:r w:rsidR="0007079D">
        <w:rPr>
          <w:rFonts w:ascii="Arial" w:hAnsi="Arial"/>
        </w:rPr>
        <w:t>,</w:t>
      </w:r>
      <w:r w:rsidR="001338EE">
        <w:rPr>
          <w:rFonts w:ascii="Arial" w:hAnsi="Arial"/>
        </w:rPr>
        <w:t xml:space="preserve"> we have the digital surrogate of t</w:t>
      </w:r>
      <w:r w:rsidR="00732B4C">
        <w:rPr>
          <w:rFonts w:ascii="Arial" w:hAnsi="Arial"/>
        </w:rPr>
        <w:t>h</w:t>
      </w:r>
      <w:r w:rsidR="001338EE">
        <w:rPr>
          <w:rFonts w:ascii="Arial" w:hAnsi="Arial"/>
        </w:rPr>
        <w:t>e V&amp;A’s image itself. Underneath it, you might also see that it says</w:t>
      </w:r>
      <w:r w:rsidR="00732B4C">
        <w:rPr>
          <w:rFonts w:ascii="Arial" w:hAnsi="Arial"/>
        </w:rPr>
        <w:t>, you know, ‘Copyright V&amp;A’</w:t>
      </w:r>
      <w:r w:rsidR="000A0B65">
        <w:rPr>
          <w:rFonts w:ascii="Arial" w:hAnsi="Arial"/>
        </w:rPr>
        <w:t>. A</w:t>
      </w:r>
      <w:r w:rsidR="00732B4C">
        <w:rPr>
          <w:rFonts w:ascii="Arial" w:hAnsi="Arial"/>
        </w:rPr>
        <w:t xml:space="preserve">nd so we have an additional layer of law </w:t>
      </w:r>
      <w:r w:rsidR="000A0B65">
        <w:rPr>
          <w:rFonts w:ascii="Arial" w:hAnsi="Arial"/>
        </w:rPr>
        <w:t>that would potentially apply to this and that is the copyright that’s claimed in the image</w:t>
      </w:r>
      <w:r w:rsidR="0007079D">
        <w:rPr>
          <w:rFonts w:ascii="Arial" w:hAnsi="Arial"/>
        </w:rPr>
        <w:t>,</w:t>
      </w:r>
      <w:r w:rsidR="000A0B65">
        <w:rPr>
          <w:rFonts w:ascii="Arial" w:hAnsi="Arial"/>
        </w:rPr>
        <w:t xml:space="preserve"> which becomes another way to exclude participation in talking about creating knowledge, critiquing, adding narratives to the object itself</w:t>
      </w:r>
      <w:r w:rsidR="0007079D">
        <w:rPr>
          <w:rFonts w:ascii="Arial" w:hAnsi="Arial"/>
        </w:rPr>
        <w:t>,</w:t>
      </w:r>
      <w:r w:rsidR="000A0B65">
        <w:rPr>
          <w:rFonts w:ascii="Arial" w:hAnsi="Arial"/>
        </w:rPr>
        <w:t xml:space="preserve"> because if you want to use the image you have to get permission from the institution </w:t>
      </w:r>
      <w:r w:rsidR="004D4E5A">
        <w:rPr>
          <w:rFonts w:ascii="Arial" w:hAnsi="Arial"/>
        </w:rPr>
        <w:t xml:space="preserve">in order to use the image, and sometimes permission will be denied if, if </w:t>
      </w:r>
      <w:r w:rsidR="00983DC3">
        <w:rPr>
          <w:rFonts w:ascii="Arial" w:hAnsi="Arial"/>
        </w:rPr>
        <w:t>there’s</w:t>
      </w:r>
      <w:r w:rsidR="004D4E5A">
        <w:rPr>
          <w:rFonts w:ascii="Arial" w:hAnsi="Arial"/>
        </w:rPr>
        <w:t xml:space="preserve"> a context in which it’s being used that the institution may not be happy with</w:t>
      </w:r>
      <w:r w:rsidR="00983DC3">
        <w:rPr>
          <w:rFonts w:ascii="Arial" w:hAnsi="Arial"/>
        </w:rPr>
        <w:t>. And so</w:t>
      </w:r>
      <w:r w:rsidR="0007079D">
        <w:rPr>
          <w:rFonts w:ascii="Arial" w:hAnsi="Arial"/>
        </w:rPr>
        <w:t>,</w:t>
      </w:r>
      <w:r w:rsidR="00983DC3">
        <w:rPr>
          <w:rFonts w:ascii="Arial" w:hAnsi="Arial"/>
        </w:rPr>
        <w:t xml:space="preserve"> </w:t>
      </w:r>
      <w:proofErr w:type="gramStart"/>
      <w:r w:rsidR="00983DC3">
        <w:rPr>
          <w:rFonts w:ascii="Arial" w:hAnsi="Arial"/>
        </w:rPr>
        <w:t>all of</w:t>
      </w:r>
      <w:proofErr w:type="gramEnd"/>
      <w:r w:rsidR="00983DC3">
        <w:rPr>
          <w:rFonts w:ascii="Arial" w:hAnsi="Arial"/>
        </w:rPr>
        <w:t xml:space="preserve"> this kind of creates an understanding of the object, a very object</w:t>
      </w:r>
      <w:r w:rsidR="0007079D">
        <w:rPr>
          <w:rFonts w:ascii="Arial" w:hAnsi="Arial"/>
        </w:rPr>
        <w:t>-</w:t>
      </w:r>
      <w:r w:rsidR="00983DC3">
        <w:rPr>
          <w:rFonts w:ascii="Arial" w:hAnsi="Arial"/>
        </w:rPr>
        <w:t xml:space="preserve">focused </w:t>
      </w:r>
      <w:r w:rsidR="00C573EE">
        <w:rPr>
          <w:rFonts w:ascii="Arial" w:hAnsi="Arial"/>
        </w:rPr>
        <w:t>approach to the culture and understanding of the culture, and so much that then gets lost around it</w:t>
      </w:r>
      <w:r w:rsidR="006D4A47">
        <w:rPr>
          <w:rFonts w:ascii="Arial" w:hAnsi="Arial"/>
        </w:rPr>
        <w:t>.</w:t>
      </w:r>
    </w:p>
    <w:p w14:paraId="459BE3FB" w14:textId="2146431D" w:rsidR="008444B3" w:rsidRDefault="006D4A47">
      <w:pPr>
        <w:spacing w:after="0"/>
        <w:rPr>
          <w:rFonts w:ascii="Arial" w:hAnsi="Arial"/>
        </w:rPr>
      </w:pPr>
      <w:r>
        <w:rPr>
          <w:rFonts w:ascii="Arial" w:hAnsi="Arial"/>
        </w:rPr>
        <w:t xml:space="preserve"> </w:t>
      </w:r>
    </w:p>
    <w:p w14:paraId="6E50A966" w14:textId="4F7C7BD3" w:rsidR="001D17D9" w:rsidRDefault="006D4A47">
      <w:pPr>
        <w:spacing w:after="0"/>
        <w:rPr>
          <w:rFonts w:ascii="Arial" w:hAnsi="Arial"/>
        </w:rPr>
      </w:pPr>
      <w:r>
        <w:rPr>
          <w:rFonts w:ascii="Arial" w:hAnsi="Arial"/>
        </w:rPr>
        <w:lastRenderedPageBreak/>
        <w:t>And so, one of the things that kind of tie</w:t>
      </w:r>
      <w:r w:rsidR="00712F56">
        <w:rPr>
          <w:rFonts w:ascii="Arial" w:hAnsi="Arial"/>
        </w:rPr>
        <w:t>s</w:t>
      </w:r>
      <w:r>
        <w:rPr>
          <w:rFonts w:ascii="Arial" w:hAnsi="Arial"/>
        </w:rPr>
        <w:t xml:space="preserve"> this into Jananne’s work </w:t>
      </w:r>
      <w:r w:rsidR="00712F56">
        <w:rPr>
          <w:rFonts w:ascii="Arial" w:hAnsi="Arial"/>
        </w:rPr>
        <w:t xml:space="preserve">and </w:t>
      </w:r>
      <w:r w:rsidR="00015BBC">
        <w:rPr>
          <w:rFonts w:ascii="Arial" w:hAnsi="Arial"/>
        </w:rPr>
        <w:t xml:space="preserve">is so interesting about the video itself, is that she uses methods of reproduction </w:t>
      </w:r>
      <w:proofErr w:type="gramStart"/>
      <w:r w:rsidR="00015BBC">
        <w:rPr>
          <w:rFonts w:ascii="Arial" w:hAnsi="Arial"/>
        </w:rPr>
        <w:t>in order to</w:t>
      </w:r>
      <w:proofErr w:type="gramEnd"/>
      <w:r w:rsidR="00015BBC">
        <w:rPr>
          <w:rFonts w:ascii="Arial" w:hAnsi="Arial"/>
        </w:rPr>
        <w:t xml:space="preserve"> create the video, and they’re the exact methods that an institution would be using in order to create the image on the left. So</w:t>
      </w:r>
      <w:r w:rsidR="00712F56">
        <w:rPr>
          <w:rFonts w:ascii="Arial" w:hAnsi="Arial"/>
        </w:rPr>
        <w:t>,</w:t>
      </w:r>
      <w:r w:rsidR="00015BBC">
        <w:rPr>
          <w:rFonts w:ascii="Arial" w:hAnsi="Arial"/>
        </w:rPr>
        <w:t xml:space="preserve"> if you </w:t>
      </w:r>
      <w:r w:rsidR="0051222D">
        <w:rPr>
          <w:rFonts w:ascii="Arial" w:hAnsi="Arial"/>
        </w:rPr>
        <w:t xml:space="preserve">advance just a little bit, </w:t>
      </w:r>
      <w:r w:rsidR="00F55A8D">
        <w:rPr>
          <w:rFonts w:ascii="Arial" w:hAnsi="Arial"/>
        </w:rPr>
        <w:t xml:space="preserve">so on the left these are </w:t>
      </w:r>
      <w:r w:rsidR="006B1EC4">
        <w:rPr>
          <w:rFonts w:ascii="Arial" w:hAnsi="Arial"/>
        </w:rPr>
        <w:t xml:space="preserve">kind of </w:t>
      </w:r>
      <w:r w:rsidR="00F55A8D">
        <w:rPr>
          <w:rFonts w:ascii="Arial" w:hAnsi="Arial"/>
        </w:rPr>
        <w:t xml:space="preserve">some stock photos that I found online of both two dimensional and 3D digitization </w:t>
      </w:r>
      <w:r w:rsidR="001A3481">
        <w:rPr>
          <w:rFonts w:ascii="Arial" w:hAnsi="Arial"/>
        </w:rPr>
        <w:t>that occurs within cultural institutions when they’re making their collections ready for online presentation</w:t>
      </w:r>
      <w:r w:rsidR="00AE49C7">
        <w:rPr>
          <w:rFonts w:ascii="Arial" w:hAnsi="Arial"/>
        </w:rPr>
        <w:t>, or even digital libraries through which they can commercialize and make money</w:t>
      </w:r>
      <w:r w:rsidR="00685530">
        <w:rPr>
          <w:rFonts w:ascii="Arial" w:hAnsi="Arial"/>
        </w:rPr>
        <w:t>. A</w:t>
      </w:r>
      <w:r w:rsidR="004E33D9">
        <w:rPr>
          <w:rFonts w:ascii="Arial" w:hAnsi="Arial"/>
        </w:rPr>
        <w:t>nd what’s interesting about this is on the right, this is Jananne in the space</w:t>
      </w:r>
      <w:r w:rsidR="006420BE">
        <w:rPr>
          <w:rFonts w:ascii="Arial" w:hAnsi="Arial"/>
        </w:rPr>
        <w:t xml:space="preserve">, </w:t>
      </w:r>
      <w:r w:rsidR="004E33D9">
        <w:rPr>
          <w:rFonts w:ascii="Arial" w:hAnsi="Arial"/>
        </w:rPr>
        <w:t xml:space="preserve">in the </w:t>
      </w:r>
      <w:r w:rsidR="002E722B">
        <w:rPr>
          <w:rFonts w:ascii="Arial" w:hAnsi="Arial"/>
        </w:rPr>
        <w:t>V&amp;A</w:t>
      </w:r>
      <w:r w:rsidR="006420BE">
        <w:rPr>
          <w:rFonts w:ascii="Arial" w:hAnsi="Arial"/>
        </w:rPr>
        <w:t xml:space="preserve">, </w:t>
      </w:r>
      <w:r w:rsidR="002E722B">
        <w:rPr>
          <w:rFonts w:ascii="Arial" w:hAnsi="Arial"/>
        </w:rPr>
        <w:t>taking the video footage, the film</w:t>
      </w:r>
      <w:r w:rsidR="00685530">
        <w:rPr>
          <w:rFonts w:ascii="Arial" w:hAnsi="Arial"/>
        </w:rPr>
        <w:t xml:space="preserve">, the </w:t>
      </w:r>
      <w:r w:rsidR="00400C77">
        <w:rPr>
          <w:rFonts w:ascii="Arial" w:hAnsi="Arial"/>
        </w:rPr>
        <w:t xml:space="preserve">photographs for the </w:t>
      </w:r>
      <w:r w:rsidR="00685530">
        <w:rPr>
          <w:rFonts w:ascii="Arial" w:hAnsi="Arial"/>
        </w:rPr>
        <w:t>film</w:t>
      </w:r>
      <w:r w:rsidR="00400C77">
        <w:rPr>
          <w:rFonts w:ascii="Arial" w:hAnsi="Arial"/>
        </w:rPr>
        <w:t xml:space="preserve"> i</w:t>
      </w:r>
      <w:r w:rsidR="006420BE">
        <w:rPr>
          <w:rFonts w:ascii="Arial" w:hAnsi="Arial"/>
        </w:rPr>
        <w:t>tself, so we have the exact same technologies being used, but putting</w:t>
      </w:r>
      <w:r w:rsidR="00E642E7">
        <w:rPr>
          <w:rFonts w:ascii="Arial" w:hAnsi="Arial"/>
        </w:rPr>
        <w:t>,</w:t>
      </w:r>
      <w:r w:rsidR="006420BE">
        <w:rPr>
          <w:rFonts w:ascii="Arial" w:hAnsi="Arial"/>
        </w:rPr>
        <w:t xml:space="preserve"> you know</w:t>
      </w:r>
      <w:r w:rsidR="000D5EA6">
        <w:rPr>
          <w:rFonts w:ascii="Arial" w:hAnsi="Arial"/>
        </w:rPr>
        <w:t>,</w:t>
      </w:r>
      <w:r w:rsidR="006420BE">
        <w:rPr>
          <w:rFonts w:ascii="Arial" w:hAnsi="Arial"/>
        </w:rPr>
        <w:t xml:space="preserve"> the person behind the camera </w:t>
      </w:r>
      <w:r w:rsidR="007928CD">
        <w:rPr>
          <w:rFonts w:ascii="Arial" w:hAnsi="Arial"/>
        </w:rPr>
        <w:t>in the way the technology is used really creates a different experience</w:t>
      </w:r>
      <w:r w:rsidR="00A8172C">
        <w:rPr>
          <w:rFonts w:ascii="Arial" w:hAnsi="Arial"/>
        </w:rPr>
        <w:t>,</w:t>
      </w:r>
      <w:r w:rsidR="007928CD">
        <w:rPr>
          <w:rFonts w:ascii="Arial" w:hAnsi="Arial"/>
        </w:rPr>
        <w:t xml:space="preserve"> in which the person who reads the image becomes an agent in understanding that context</w:t>
      </w:r>
      <w:r w:rsidR="00A8172C">
        <w:rPr>
          <w:rFonts w:ascii="Arial" w:hAnsi="Arial"/>
        </w:rPr>
        <w:t xml:space="preserve">, the culture, </w:t>
      </w:r>
      <w:r w:rsidR="007928CD">
        <w:rPr>
          <w:rFonts w:ascii="Arial" w:hAnsi="Arial"/>
        </w:rPr>
        <w:t>and that story that’s associated with the work. These are some more images, and even to hear Jananne talk about the reproduction process and the way in which t</w:t>
      </w:r>
      <w:r w:rsidR="00B45FD8">
        <w:rPr>
          <w:rFonts w:ascii="Arial" w:hAnsi="Arial"/>
        </w:rPr>
        <w:t>he film itself is made, the moving of the camera, the shooting of the lights, you know all of the</w:t>
      </w:r>
      <w:r w:rsidR="00C22E2A">
        <w:rPr>
          <w:rFonts w:ascii="Arial" w:hAnsi="Arial"/>
        </w:rPr>
        <w:t>se</w:t>
      </w:r>
      <w:r w:rsidR="00924CD3">
        <w:rPr>
          <w:rFonts w:ascii="Arial" w:hAnsi="Arial"/>
        </w:rPr>
        <w:t>,</w:t>
      </w:r>
      <w:r w:rsidR="00C22E2A">
        <w:rPr>
          <w:rFonts w:ascii="Arial" w:hAnsi="Arial"/>
        </w:rPr>
        <w:t xml:space="preserve"> kind of</w:t>
      </w:r>
      <w:r w:rsidR="00924CD3">
        <w:rPr>
          <w:rFonts w:ascii="Arial" w:hAnsi="Arial"/>
        </w:rPr>
        <w:t>,</w:t>
      </w:r>
      <w:r w:rsidR="00B45FD8">
        <w:rPr>
          <w:rFonts w:ascii="Arial" w:hAnsi="Arial"/>
        </w:rPr>
        <w:t xml:space="preserve"> aspects of technology are used when we create the image that, for some reason is a faithful reproduction</w:t>
      </w:r>
      <w:r w:rsidR="00E47C70">
        <w:rPr>
          <w:rFonts w:ascii="Arial" w:hAnsi="Arial"/>
        </w:rPr>
        <w:t>.</w:t>
      </w:r>
      <w:r w:rsidR="00E432B5">
        <w:rPr>
          <w:rFonts w:ascii="Arial" w:hAnsi="Arial"/>
        </w:rPr>
        <w:t xml:space="preserve"> </w:t>
      </w:r>
      <w:r w:rsidR="00924CD3">
        <w:rPr>
          <w:rFonts w:ascii="Arial" w:hAnsi="Arial"/>
        </w:rPr>
        <w:t>I</w:t>
      </w:r>
      <w:r w:rsidR="00E432B5">
        <w:rPr>
          <w:rFonts w:ascii="Arial" w:hAnsi="Arial"/>
        </w:rPr>
        <w:t>t’s seen as a copy, it’s a specimen of the work.</w:t>
      </w:r>
    </w:p>
    <w:p w14:paraId="281604C9" w14:textId="77777777" w:rsidR="00924CD3" w:rsidRDefault="00924CD3">
      <w:pPr>
        <w:spacing w:after="0"/>
        <w:rPr>
          <w:rFonts w:ascii="Arial" w:hAnsi="Arial"/>
        </w:rPr>
      </w:pPr>
    </w:p>
    <w:p w14:paraId="2CF71FED" w14:textId="307B4D5F" w:rsidR="00E432B5" w:rsidRDefault="00E432B5">
      <w:pPr>
        <w:spacing w:after="0"/>
        <w:rPr>
          <w:rFonts w:ascii="Arial" w:hAnsi="Arial"/>
        </w:rPr>
      </w:pPr>
      <w:r>
        <w:rPr>
          <w:rFonts w:ascii="Arial" w:hAnsi="Arial"/>
        </w:rPr>
        <w:t>And something else that is also interest</w:t>
      </w:r>
      <w:r w:rsidR="00E47C70">
        <w:rPr>
          <w:rFonts w:ascii="Arial" w:hAnsi="Arial"/>
        </w:rPr>
        <w:t xml:space="preserve">ing so, I’m sure you’ve all seen </w:t>
      </w:r>
      <w:r w:rsidR="00F71AB6">
        <w:rPr>
          <w:rFonts w:ascii="Arial" w:hAnsi="Arial"/>
        </w:rPr>
        <w:t xml:space="preserve">the video by now, towards the end </w:t>
      </w:r>
      <w:r w:rsidR="00F81CAC">
        <w:rPr>
          <w:rFonts w:ascii="Arial" w:hAnsi="Arial"/>
        </w:rPr>
        <w:t xml:space="preserve">you know </w:t>
      </w:r>
      <w:r w:rsidR="00F71AB6">
        <w:rPr>
          <w:rFonts w:ascii="Arial" w:hAnsi="Arial"/>
        </w:rPr>
        <w:t>we, and there a</w:t>
      </w:r>
      <w:r w:rsidR="002D63B5">
        <w:rPr>
          <w:rFonts w:ascii="Arial" w:hAnsi="Arial"/>
        </w:rPr>
        <w:t>re a</w:t>
      </w:r>
      <w:r w:rsidR="00F71AB6">
        <w:rPr>
          <w:rFonts w:ascii="Arial" w:hAnsi="Arial"/>
        </w:rPr>
        <w:t xml:space="preserve">lso kind of instances </w:t>
      </w:r>
      <w:r w:rsidR="00F81CAC">
        <w:rPr>
          <w:rFonts w:ascii="Arial" w:hAnsi="Arial"/>
        </w:rPr>
        <w:t>in which</w:t>
      </w:r>
      <w:r w:rsidR="00F71AB6">
        <w:rPr>
          <w:rFonts w:ascii="Arial" w:hAnsi="Arial"/>
        </w:rPr>
        <w:t xml:space="preserve"> we zoom into </w:t>
      </w:r>
      <w:r w:rsidR="00B26179">
        <w:rPr>
          <w:rFonts w:ascii="Arial" w:hAnsi="Arial"/>
        </w:rPr>
        <w:t xml:space="preserve">a specific kind of aspect and see the tray in detail, and the tray becomes </w:t>
      </w:r>
      <w:r w:rsidR="00790693">
        <w:rPr>
          <w:rFonts w:ascii="Arial" w:hAnsi="Arial"/>
        </w:rPr>
        <w:t>a</w:t>
      </w:r>
      <w:r w:rsidR="00B26179">
        <w:rPr>
          <w:rFonts w:ascii="Arial" w:hAnsi="Arial"/>
        </w:rPr>
        <w:t xml:space="preserve"> </w:t>
      </w:r>
      <w:proofErr w:type="gramStart"/>
      <w:r w:rsidR="00CD1CA2">
        <w:rPr>
          <w:rFonts w:ascii="Arial" w:hAnsi="Arial"/>
        </w:rPr>
        <w:t>landscape</w:t>
      </w:r>
      <w:proofErr w:type="gramEnd"/>
      <w:r w:rsidR="00CD1CA2">
        <w:rPr>
          <w:rFonts w:ascii="Arial" w:hAnsi="Arial"/>
        </w:rPr>
        <w:t xml:space="preserve"> </w:t>
      </w:r>
      <w:r w:rsidR="00B26179">
        <w:rPr>
          <w:rFonts w:ascii="Arial" w:hAnsi="Arial"/>
        </w:rPr>
        <w:t xml:space="preserve">or </w:t>
      </w:r>
      <w:r w:rsidR="00790693">
        <w:rPr>
          <w:rFonts w:ascii="Arial" w:hAnsi="Arial"/>
        </w:rPr>
        <w:t xml:space="preserve">the tray has </w:t>
      </w:r>
      <w:r w:rsidR="00B26179">
        <w:rPr>
          <w:rFonts w:ascii="Arial" w:hAnsi="Arial"/>
        </w:rPr>
        <w:t>you know different com</w:t>
      </w:r>
      <w:r w:rsidR="007E7252">
        <w:rPr>
          <w:rFonts w:ascii="Arial" w:hAnsi="Arial"/>
        </w:rPr>
        <w:t xml:space="preserve">puter generated </w:t>
      </w:r>
      <w:r w:rsidR="00790693">
        <w:rPr>
          <w:rFonts w:ascii="Arial" w:hAnsi="Arial"/>
        </w:rPr>
        <w:t xml:space="preserve">kind of </w:t>
      </w:r>
      <w:r w:rsidR="007E7252">
        <w:rPr>
          <w:rFonts w:ascii="Arial" w:hAnsi="Arial"/>
        </w:rPr>
        <w:t>applications applied to it. A</w:t>
      </w:r>
      <w:r w:rsidR="00790693">
        <w:rPr>
          <w:rFonts w:ascii="Arial" w:hAnsi="Arial"/>
        </w:rPr>
        <w:t>nd</w:t>
      </w:r>
      <w:r w:rsidR="002D63B5">
        <w:rPr>
          <w:rFonts w:ascii="Arial" w:hAnsi="Arial"/>
        </w:rPr>
        <w:t>,</w:t>
      </w:r>
      <w:r w:rsidR="00790693">
        <w:rPr>
          <w:rFonts w:ascii="Arial" w:hAnsi="Arial"/>
        </w:rPr>
        <w:t xml:space="preserve"> a</w:t>
      </w:r>
      <w:r w:rsidR="007E7252">
        <w:rPr>
          <w:rFonts w:ascii="Arial" w:hAnsi="Arial"/>
        </w:rPr>
        <w:t>gain</w:t>
      </w:r>
      <w:r w:rsidR="002D63B5">
        <w:rPr>
          <w:rFonts w:ascii="Arial" w:hAnsi="Arial"/>
        </w:rPr>
        <w:t>,</w:t>
      </w:r>
      <w:r w:rsidR="007E7252">
        <w:rPr>
          <w:rFonts w:ascii="Arial" w:hAnsi="Arial"/>
        </w:rPr>
        <w:t xml:space="preserve"> these are the exact same technologies and even </w:t>
      </w:r>
      <w:proofErr w:type="spellStart"/>
      <w:r w:rsidR="00CD1CA2">
        <w:rPr>
          <w:rFonts w:ascii="Arial" w:hAnsi="Arial"/>
        </w:rPr>
        <w:t>softwares</w:t>
      </w:r>
      <w:proofErr w:type="spellEnd"/>
      <w:r w:rsidR="00CD1CA2">
        <w:rPr>
          <w:rFonts w:ascii="Arial" w:hAnsi="Arial"/>
        </w:rPr>
        <w:t xml:space="preserve"> that are being used by institutions </w:t>
      </w:r>
      <w:proofErr w:type="gramStart"/>
      <w:r w:rsidR="00CD1CA2">
        <w:rPr>
          <w:rFonts w:ascii="Arial" w:hAnsi="Arial"/>
        </w:rPr>
        <w:t>in order to</w:t>
      </w:r>
      <w:proofErr w:type="gramEnd"/>
      <w:r w:rsidR="00CD1CA2">
        <w:rPr>
          <w:rFonts w:ascii="Arial" w:hAnsi="Arial"/>
        </w:rPr>
        <w:t xml:space="preserve"> reproduce a work that then is used as an</w:t>
      </w:r>
      <w:r w:rsidR="001F0880">
        <w:rPr>
          <w:rFonts w:ascii="Arial" w:hAnsi="Arial"/>
        </w:rPr>
        <w:t xml:space="preserve"> </w:t>
      </w:r>
      <w:r w:rsidR="00CD1CA2">
        <w:rPr>
          <w:rFonts w:ascii="Arial" w:hAnsi="Arial"/>
        </w:rPr>
        <w:t>educational tool.</w:t>
      </w:r>
      <w:r w:rsidR="00765A11">
        <w:rPr>
          <w:rFonts w:ascii="Arial" w:hAnsi="Arial"/>
        </w:rPr>
        <w:t xml:space="preserve"> So</w:t>
      </w:r>
      <w:r w:rsidR="002D63B5">
        <w:rPr>
          <w:rFonts w:ascii="Arial" w:hAnsi="Arial"/>
        </w:rPr>
        <w:t>,</w:t>
      </w:r>
      <w:r w:rsidR="00765A11">
        <w:rPr>
          <w:rFonts w:ascii="Arial" w:hAnsi="Arial"/>
        </w:rPr>
        <w:t xml:space="preserve"> on the left is a panel that’s been generated through, whether it’s a 3D scan or </w:t>
      </w:r>
      <w:r w:rsidR="00731734">
        <w:rPr>
          <w:rFonts w:ascii="Arial" w:hAnsi="Arial"/>
        </w:rPr>
        <w:t xml:space="preserve">photogrammetry and then put into </w:t>
      </w:r>
      <w:r w:rsidR="00864FFC">
        <w:rPr>
          <w:rFonts w:ascii="Arial" w:hAnsi="Arial"/>
        </w:rPr>
        <w:t>B</w:t>
      </w:r>
      <w:r w:rsidR="00731734">
        <w:rPr>
          <w:rFonts w:ascii="Arial" w:hAnsi="Arial"/>
        </w:rPr>
        <w:t>lender, different layers and textures applied to it that you can turn on and off to understand the work</w:t>
      </w:r>
      <w:r w:rsidR="00FE2888">
        <w:rPr>
          <w:rFonts w:ascii="Arial" w:hAnsi="Arial"/>
        </w:rPr>
        <w:t>. A</w:t>
      </w:r>
      <w:r w:rsidR="00731734">
        <w:rPr>
          <w:rFonts w:ascii="Arial" w:hAnsi="Arial"/>
        </w:rPr>
        <w:t>nd on the right</w:t>
      </w:r>
      <w:r w:rsidR="00EC4120">
        <w:rPr>
          <w:rFonts w:ascii="Arial" w:hAnsi="Arial"/>
        </w:rPr>
        <w:t>,</w:t>
      </w:r>
      <w:r w:rsidR="00731734">
        <w:rPr>
          <w:rFonts w:ascii="Arial" w:hAnsi="Arial"/>
        </w:rPr>
        <w:t xml:space="preserve"> is </w:t>
      </w:r>
      <w:proofErr w:type="spellStart"/>
      <w:r w:rsidR="00731734">
        <w:rPr>
          <w:rFonts w:ascii="Arial" w:hAnsi="Arial"/>
        </w:rPr>
        <w:t>Jannane’s</w:t>
      </w:r>
      <w:proofErr w:type="spellEnd"/>
      <w:r w:rsidR="00731734">
        <w:rPr>
          <w:rFonts w:ascii="Arial" w:hAnsi="Arial"/>
        </w:rPr>
        <w:t xml:space="preserve"> reproduction and her manipulation of the image in blender</w:t>
      </w:r>
      <w:r w:rsidR="00493BC9">
        <w:rPr>
          <w:rFonts w:ascii="Arial" w:hAnsi="Arial"/>
        </w:rPr>
        <w:t>.</w:t>
      </w:r>
    </w:p>
    <w:p w14:paraId="0512E679" w14:textId="77777777" w:rsidR="00C85FB9" w:rsidRDefault="00C85FB9">
      <w:pPr>
        <w:spacing w:after="0"/>
        <w:rPr>
          <w:rFonts w:ascii="Arial" w:hAnsi="Arial"/>
        </w:rPr>
      </w:pPr>
    </w:p>
    <w:p w14:paraId="4C1FC7F4" w14:textId="32FB6D64" w:rsidR="00493BC9" w:rsidRDefault="00493BC9">
      <w:pPr>
        <w:spacing w:after="0"/>
        <w:rPr>
          <w:rFonts w:ascii="Arial" w:hAnsi="Arial"/>
        </w:rPr>
      </w:pPr>
      <w:r>
        <w:rPr>
          <w:rFonts w:ascii="Arial" w:hAnsi="Arial"/>
        </w:rPr>
        <w:t>And so another artist that I kind of wanted to bring into this to talk about because when we’re thinking about reproduction</w:t>
      </w:r>
      <w:r w:rsidR="00D3401A">
        <w:rPr>
          <w:rFonts w:ascii="Arial" w:hAnsi="Arial"/>
        </w:rPr>
        <w:t xml:space="preserve"> as being a methodology, </w:t>
      </w:r>
      <w:proofErr w:type="spellStart"/>
      <w:r w:rsidR="00364BE0" w:rsidRPr="00364BE0">
        <w:rPr>
          <w:rFonts w:ascii="Arial" w:hAnsi="Arial"/>
        </w:rPr>
        <w:t>Rayyane</w:t>
      </w:r>
      <w:proofErr w:type="spellEnd"/>
      <w:r w:rsidR="00364BE0" w:rsidRPr="00364BE0">
        <w:rPr>
          <w:rFonts w:ascii="Arial" w:hAnsi="Arial"/>
        </w:rPr>
        <w:t xml:space="preserve"> Tabet </w:t>
      </w:r>
      <w:r w:rsidR="00364BE0">
        <w:rPr>
          <w:rFonts w:ascii="Arial" w:hAnsi="Arial"/>
        </w:rPr>
        <w:t>h</w:t>
      </w:r>
      <w:r w:rsidR="00E830FB">
        <w:rPr>
          <w:rFonts w:ascii="Arial" w:hAnsi="Arial"/>
        </w:rPr>
        <w:t>as been doing a series of work that focus on, an</w:t>
      </w:r>
      <w:r w:rsidR="00864FFC">
        <w:rPr>
          <w:rFonts w:ascii="Arial" w:hAnsi="Arial"/>
        </w:rPr>
        <w:t>d</w:t>
      </w:r>
      <w:r w:rsidR="00E830FB">
        <w:rPr>
          <w:rFonts w:ascii="Arial" w:hAnsi="Arial"/>
        </w:rPr>
        <w:t xml:space="preserve"> I mean we could talk about this for a long time so </w:t>
      </w:r>
      <w:r w:rsidR="00DA2173">
        <w:rPr>
          <w:rFonts w:ascii="Arial" w:hAnsi="Arial"/>
        </w:rPr>
        <w:t xml:space="preserve">to </w:t>
      </w:r>
      <w:r w:rsidR="00E830FB">
        <w:rPr>
          <w:rFonts w:ascii="Arial" w:hAnsi="Arial"/>
        </w:rPr>
        <w:t xml:space="preserve">very </w:t>
      </w:r>
      <w:proofErr w:type="spellStart"/>
      <w:r w:rsidR="00E830FB">
        <w:rPr>
          <w:rFonts w:ascii="Arial" w:hAnsi="Arial"/>
        </w:rPr>
        <w:t>very</w:t>
      </w:r>
      <w:proofErr w:type="spellEnd"/>
      <w:r w:rsidR="00E830FB">
        <w:rPr>
          <w:rFonts w:ascii="Arial" w:hAnsi="Arial"/>
        </w:rPr>
        <w:t xml:space="preserve"> </w:t>
      </w:r>
      <w:proofErr w:type="spellStart"/>
      <w:r w:rsidR="00E830FB">
        <w:rPr>
          <w:rFonts w:ascii="Arial" w:hAnsi="Arial"/>
        </w:rPr>
        <w:t>very</w:t>
      </w:r>
      <w:proofErr w:type="spellEnd"/>
      <w:r w:rsidR="00E830FB">
        <w:rPr>
          <w:rFonts w:ascii="Arial" w:hAnsi="Arial"/>
        </w:rPr>
        <w:t xml:space="preserve"> </w:t>
      </w:r>
      <w:proofErr w:type="spellStart"/>
      <w:r w:rsidR="00E830FB">
        <w:rPr>
          <w:rFonts w:ascii="Arial" w:hAnsi="Arial"/>
        </w:rPr>
        <w:t>very</w:t>
      </w:r>
      <w:proofErr w:type="spellEnd"/>
      <w:r w:rsidR="00E830FB">
        <w:rPr>
          <w:rFonts w:ascii="Arial" w:hAnsi="Arial"/>
        </w:rPr>
        <w:t xml:space="preserve"> </w:t>
      </w:r>
      <w:r w:rsidR="00F630E4">
        <w:rPr>
          <w:rFonts w:ascii="Arial" w:hAnsi="Arial"/>
        </w:rPr>
        <w:t>summarize it</w:t>
      </w:r>
      <w:r w:rsidR="00E830FB">
        <w:rPr>
          <w:rFonts w:ascii="Arial" w:hAnsi="Arial"/>
        </w:rPr>
        <w:t xml:space="preserve">, </w:t>
      </w:r>
      <w:r w:rsidR="003D560D">
        <w:rPr>
          <w:rFonts w:ascii="Arial" w:hAnsi="Arial"/>
        </w:rPr>
        <w:t>his great grand</w:t>
      </w:r>
      <w:r w:rsidR="003C17C0">
        <w:rPr>
          <w:rFonts w:ascii="Arial" w:hAnsi="Arial"/>
        </w:rPr>
        <w:t>fathe</w:t>
      </w:r>
      <w:r w:rsidR="003D560D">
        <w:rPr>
          <w:rFonts w:ascii="Arial" w:hAnsi="Arial"/>
        </w:rPr>
        <w:t>r was secretary to Baron Max Von Oppenheim</w:t>
      </w:r>
      <w:r w:rsidR="00444EE4">
        <w:rPr>
          <w:rFonts w:ascii="Arial" w:hAnsi="Arial"/>
        </w:rPr>
        <w:t xml:space="preserve"> during the digs at </w:t>
      </w:r>
      <w:r w:rsidR="000F6055" w:rsidRPr="000F6055">
        <w:rPr>
          <w:rFonts w:ascii="Arial" w:hAnsi="Arial"/>
        </w:rPr>
        <w:t>Tell Halaf</w:t>
      </w:r>
      <w:r w:rsidR="000F6055">
        <w:rPr>
          <w:rFonts w:ascii="Arial" w:hAnsi="Arial"/>
        </w:rPr>
        <w:t>, which are now in Syria, over</w:t>
      </w:r>
      <w:r w:rsidR="00486948">
        <w:rPr>
          <w:rFonts w:ascii="Arial" w:hAnsi="Arial"/>
        </w:rPr>
        <w:t>, you know,</w:t>
      </w:r>
      <w:r w:rsidR="000F6055">
        <w:rPr>
          <w:rFonts w:ascii="Arial" w:hAnsi="Arial"/>
        </w:rPr>
        <w:t xml:space="preserve"> a period of years, and part of what </w:t>
      </w:r>
      <w:proofErr w:type="spellStart"/>
      <w:r w:rsidR="00E41BB1" w:rsidRPr="00E41BB1">
        <w:rPr>
          <w:rFonts w:ascii="Arial" w:hAnsi="Arial"/>
        </w:rPr>
        <w:t>Rayyane</w:t>
      </w:r>
      <w:proofErr w:type="spellEnd"/>
      <w:r w:rsidR="00E41BB1" w:rsidRPr="00E41BB1">
        <w:rPr>
          <w:rFonts w:ascii="Arial" w:hAnsi="Arial"/>
        </w:rPr>
        <w:t xml:space="preserve"> </w:t>
      </w:r>
      <w:r w:rsidR="000F6055">
        <w:rPr>
          <w:rFonts w:ascii="Arial" w:hAnsi="Arial"/>
        </w:rPr>
        <w:t>does, of course when we are thinking about technology</w:t>
      </w:r>
      <w:r w:rsidR="00364BE0">
        <w:rPr>
          <w:rFonts w:ascii="Arial" w:hAnsi="Arial"/>
        </w:rPr>
        <w:t>, is he uses the technologies of the time, he uses method</w:t>
      </w:r>
      <w:r w:rsidR="00A43B46">
        <w:rPr>
          <w:rFonts w:ascii="Arial" w:hAnsi="Arial"/>
        </w:rPr>
        <w:t xml:space="preserve">s </w:t>
      </w:r>
      <w:r w:rsidR="00364BE0">
        <w:rPr>
          <w:rFonts w:ascii="Arial" w:hAnsi="Arial"/>
        </w:rPr>
        <w:t>of reproduction</w:t>
      </w:r>
      <w:r w:rsidR="00257DDB">
        <w:rPr>
          <w:rFonts w:ascii="Arial" w:hAnsi="Arial"/>
        </w:rPr>
        <w:t xml:space="preserve">. </w:t>
      </w:r>
      <w:proofErr w:type="gramStart"/>
      <w:r w:rsidR="00257DDB">
        <w:rPr>
          <w:rFonts w:ascii="Arial" w:hAnsi="Arial"/>
        </w:rPr>
        <w:t>S</w:t>
      </w:r>
      <w:r w:rsidR="00F46C8B">
        <w:rPr>
          <w:rFonts w:ascii="Arial" w:hAnsi="Arial"/>
        </w:rPr>
        <w:t>o</w:t>
      </w:r>
      <w:proofErr w:type="gramEnd"/>
      <w:r w:rsidR="00F46C8B">
        <w:rPr>
          <w:rFonts w:ascii="Arial" w:hAnsi="Arial"/>
        </w:rPr>
        <w:t xml:space="preserve"> you can see on the left hand side these are actually charcoal rubbings of some of the </w:t>
      </w:r>
      <w:r w:rsidR="007577E0" w:rsidRPr="007577E0">
        <w:rPr>
          <w:rFonts w:ascii="Arial" w:hAnsi="Arial"/>
        </w:rPr>
        <w:t xml:space="preserve">orthostats </w:t>
      </w:r>
      <w:r w:rsidR="00F46C8B">
        <w:rPr>
          <w:rFonts w:ascii="Arial" w:hAnsi="Arial"/>
        </w:rPr>
        <w:t>that were removed from Tell Halaf</w:t>
      </w:r>
      <w:r w:rsidR="007577E0">
        <w:rPr>
          <w:rFonts w:ascii="Arial" w:hAnsi="Arial"/>
        </w:rPr>
        <w:t xml:space="preserve">, and even the installation of it creates kind of the reproduction of the experience of seeing this </w:t>
      </w:r>
      <w:r w:rsidR="00A43B46">
        <w:rPr>
          <w:rFonts w:ascii="Arial" w:hAnsi="Arial"/>
        </w:rPr>
        <w:t xml:space="preserve">kind of </w:t>
      </w:r>
      <w:r w:rsidR="007577E0">
        <w:rPr>
          <w:rFonts w:ascii="Arial" w:hAnsi="Arial"/>
        </w:rPr>
        <w:t>in situ</w:t>
      </w:r>
      <w:r w:rsidR="00A95D88">
        <w:rPr>
          <w:rFonts w:ascii="Arial" w:hAnsi="Arial"/>
        </w:rPr>
        <w:t>. B</w:t>
      </w:r>
      <w:r w:rsidR="007577E0">
        <w:rPr>
          <w:rFonts w:ascii="Arial" w:hAnsi="Arial"/>
        </w:rPr>
        <w:t>ut at the same time, you know some of the image is lost, some of the</w:t>
      </w:r>
      <w:r w:rsidR="00A95D88">
        <w:rPr>
          <w:rFonts w:ascii="Arial" w:hAnsi="Arial"/>
        </w:rPr>
        <w:t xml:space="preserve"> kind of the</w:t>
      </w:r>
      <w:r w:rsidR="007577E0">
        <w:rPr>
          <w:rFonts w:ascii="Arial" w:hAnsi="Arial"/>
        </w:rPr>
        <w:t xml:space="preserve"> display, the</w:t>
      </w:r>
      <w:r w:rsidR="00A43B46">
        <w:rPr>
          <w:rFonts w:ascii="Arial" w:hAnsi="Arial"/>
        </w:rPr>
        <w:t>re are</w:t>
      </w:r>
      <w:r w:rsidR="00A95D88">
        <w:rPr>
          <w:rFonts w:ascii="Arial" w:hAnsi="Arial"/>
        </w:rPr>
        <w:t xml:space="preserve"> </w:t>
      </w:r>
      <w:r w:rsidR="009A0D03">
        <w:rPr>
          <w:rFonts w:ascii="Arial" w:hAnsi="Arial"/>
        </w:rPr>
        <w:t>t</w:t>
      </w:r>
      <w:r w:rsidR="00A43B46">
        <w:rPr>
          <w:rFonts w:ascii="Arial" w:hAnsi="Arial"/>
        </w:rPr>
        <w:t>hings that we may not know about</w:t>
      </w:r>
      <w:r w:rsidR="009A0D03">
        <w:rPr>
          <w:rFonts w:ascii="Arial" w:hAnsi="Arial"/>
        </w:rPr>
        <w:t xml:space="preserve"> </w:t>
      </w:r>
      <w:r w:rsidR="00A43B46">
        <w:rPr>
          <w:rFonts w:ascii="Arial" w:hAnsi="Arial"/>
        </w:rPr>
        <w:t xml:space="preserve">some of them. And something that’s </w:t>
      </w:r>
      <w:proofErr w:type="gramStart"/>
      <w:r w:rsidR="00A43B46">
        <w:rPr>
          <w:rFonts w:ascii="Arial" w:hAnsi="Arial"/>
        </w:rPr>
        <w:t>really interesting</w:t>
      </w:r>
      <w:proofErr w:type="gramEnd"/>
      <w:r w:rsidR="00A43B46">
        <w:rPr>
          <w:rFonts w:ascii="Arial" w:hAnsi="Arial"/>
        </w:rPr>
        <w:t xml:space="preserve"> about </w:t>
      </w:r>
      <w:r w:rsidR="003951FA">
        <w:rPr>
          <w:rFonts w:ascii="Arial" w:hAnsi="Arial"/>
        </w:rPr>
        <w:t xml:space="preserve">even </w:t>
      </w:r>
      <w:r w:rsidR="00A43B46">
        <w:rPr>
          <w:rFonts w:ascii="Arial" w:hAnsi="Arial"/>
        </w:rPr>
        <w:t>the collection of these works that were removed from Tell Halaf is kind of the story that unfolds. So</w:t>
      </w:r>
      <w:r w:rsidR="00EB1412">
        <w:rPr>
          <w:rFonts w:ascii="Arial" w:hAnsi="Arial"/>
        </w:rPr>
        <w:t>,</w:t>
      </w:r>
      <w:r w:rsidR="00A43B46">
        <w:rPr>
          <w:rFonts w:ascii="Arial" w:hAnsi="Arial"/>
        </w:rPr>
        <w:t xml:space="preserve"> if you continue forward</w:t>
      </w:r>
      <w:r w:rsidR="00451E08">
        <w:rPr>
          <w:rFonts w:ascii="Arial" w:hAnsi="Arial"/>
        </w:rPr>
        <w:t>.</w:t>
      </w:r>
    </w:p>
    <w:p w14:paraId="472FCFD0" w14:textId="77777777" w:rsidR="00A43B46" w:rsidRDefault="00A43B46">
      <w:pPr>
        <w:spacing w:after="0"/>
        <w:rPr>
          <w:rFonts w:ascii="Arial" w:hAnsi="Arial"/>
        </w:rPr>
      </w:pPr>
    </w:p>
    <w:p w14:paraId="6C142440" w14:textId="622CC17B" w:rsidR="00887ACC" w:rsidRPr="00887ACC" w:rsidRDefault="00887ACC">
      <w:pPr>
        <w:spacing w:after="0"/>
      </w:pPr>
      <w:r w:rsidRPr="00407480">
        <w:rPr>
          <w:rFonts w:ascii="Arial" w:hAnsi="Arial"/>
          <w:b/>
        </w:rPr>
        <w:t xml:space="preserve">Jananne Al-Ani </w:t>
      </w:r>
      <w:r w:rsidR="00A95D88">
        <w:rPr>
          <w:rFonts w:ascii="Arial" w:hAnsi="Arial"/>
          <w:color w:val="5D7284"/>
        </w:rPr>
        <w:t>49:50</w:t>
      </w:r>
    </w:p>
    <w:p w14:paraId="23A7BF6E" w14:textId="14C942E9" w:rsidR="00A43B46" w:rsidRDefault="00A43B46">
      <w:pPr>
        <w:spacing w:after="0"/>
        <w:rPr>
          <w:rFonts w:ascii="Arial" w:hAnsi="Arial"/>
        </w:rPr>
      </w:pPr>
      <w:r>
        <w:rPr>
          <w:rFonts w:ascii="Arial" w:hAnsi="Arial"/>
        </w:rPr>
        <w:t>Is it worth just explaining what orthostats are?</w:t>
      </w:r>
    </w:p>
    <w:p w14:paraId="351771D6" w14:textId="77777777" w:rsidR="00A43B46" w:rsidRDefault="00A43B46">
      <w:pPr>
        <w:spacing w:after="0"/>
        <w:rPr>
          <w:rFonts w:ascii="Arial" w:hAnsi="Arial"/>
        </w:rPr>
      </w:pPr>
    </w:p>
    <w:p w14:paraId="4CA00B45" w14:textId="32ABE37F" w:rsidR="00887ACC" w:rsidRPr="00887ACC" w:rsidRDefault="00887ACC">
      <w:pPr>
        <w:spacing w:after="0"/>
      </w:pPr>
      <w:r w:rsidRPr="0059664A">
        <w:rPr>
          <w:rFonts w:ascii="Arial" w:hAnsi="Arial"/>
          <w:b/>
        </w:rPr>
        <w:t xml:space="preserve">Andrea Wallace </w:t>
      </w:r>
      <w:r>
        <w:rPr>
          <w:rFonts w:ascii="Arial" w:hAnsi="Arial"/>
          <w:color w:val="5D7284"/>
        </w:rPr>
        <w:t>4</w:t>
      </w:r>
      <w:r w:rsidR="00A95D88">
        <w:rPr>
          <w:rFonts w:ascii="Arial" w:hAnsi="Arial"/>
          <w:color w:val="5D7284"/>
        </w:rPr>
        <w:t>9:53</w:t>
      </w:r>
    </w:p>
    <w:p w14:paraId="711FE9D3" w14:textId="3B540D40" w:rsidR="00A43B46" w:rsidRDefault="00A43B46">
      <w:pPr>
        <w:spacing w:after="0"/>
        <w:rPr>
          <w:rFonts w:ascii="Arial" w:hAnsi="Arial"/>
        </w:rPr>
      </w:pPr>
      <w:r>
        <w:rPr>
          <w:rFonts w:ascii="Arial" w:hAnsi="Arial"/>
        </w:rPr>
        <w:t>I’m sorry</w:t>
      </w:r>
      <w:r w:rsidR="00D412A6">
        <w:rPr>
          <w:rFonts w:ascii="Arial" w:hAnsi="Arial"/>
        </w:rPr>
        <w:t xml:space="preserve">, worth explaining </w:t>
      </w:r>
      <w:r>
        <w:rPr>
          <w:rFonts w:ascii="Arial" w:hAnsi="Arial"/>
        </w:rPr>
        <w:t>what?</w:t>
      </w:r>
    </w:p>
    <w:p w14:paraId="03E74259" w14:textId="77777777" w:rsidR="00A43B46" w:rsidRDefault="00A43B46">
      <w:pPr>
        <w:spacing w:after="0"/>
        <w:rPr>
          <w:rFonts w:ascii="Arial" w:hAnsi="Arial"/>
        </w:rPr>
      </w:pPr>
    </w:p>
    <w:p w14:paraId="38DB7DAA" w14:textId="7076BF35" w:rsidR="00887ACC" w:rsidRPr="00887ACC" w:rsidRDefault="00887ACC">
      <w:pPr>
        <w:spacing w:after="0"/>
      </w:pPr>
      <w:r w:rsidRPr="00407480">
        <w:rPr>
          <w:rFonts w:ascii="Arial" w:hAnsi="Arial"/>
          <w:b/>
        </w:rPr>
        <w:t xml:space="preserve">Jananne Al-Ani </w:t>
      </w:r>
      <w:r w:rsidR="00D412A6">
        <w:rPr>
          <w:rFonts w:ascii="Arial" w:hAnsi="Arial"/>
          <w:color w:val="5D7284"/>
        </w:rPr>
        <w:t>49:55</w:t>
      </w:r>
    </w:p>
    <w:p w14:paraId="5D99D2F8" w14:textId="7710BA30" w:rsidR="00A43B46" w:rsidRDefault="00A43B46">
      <w:pPr>
        <w:spacing w:after="0"/>
        <w:rPr>
          <w:rFonts w:ascii="Arial" w:hAnsi="Arial"/>
        </w:rPr>
      </w:pPr>
      <w:r>
        <w:rPr>
          <w:rFonts w:ascii="Arial" w:hAnsi="Arial"/>
        </w:rPr>
        <w:t xml:space="preserve">What </w:t>
      </w:r>
      <w:r w:rsidR="00D412A6">
        <w:rPr>
          <w:rFonts w:ascii="Arial" w:hAnsi="Arial"/>
        </w:rPr>
        <w:t>o</w:t>
      </w:r>
      <w:r>
        <w:rPr>
          <w:rFonts w:ascii="Arial" w:hAnsi="Arial"/>
        </w:rPr>
        <w:t>rthostats are</w:t>
      </w:r>
      <w:r w:rsidR="00887ACC">
        <w:rPr>
          <w:rFonts w:ascii="Arial" w:hAnsi="Arial"/>
        </w:rPr>
        <w:t>?</w:t>
      </w:r>
    </w:p>
    <w:p w14:paraId="661CCF3B" w14:textId="77777777" w:rsidR="00887ACC" w:rsidRDefault="00887ACC">
      <w:pPr>
        <w:spacing w:after="0"/>
        <w:rPr>
          <w:rFonts w:ascii="Arial" w:hAnsi="Arial"/>
        </w:rPr>
      </w:pPr>
    </w:p>
    <w:p w14:paraId="6103F666" w14:textId="0D43A4AA" w:rsidR="00887ACC" w:rsidRPr="00887ACC" w:rsidRDefault="00887ACC">
      <w:pPr>
        <w:spacing w:after="0"/>
      </w:pPr>
      <w:r w:rsidRPr="0059664A">
        <w:rPr>
          <w:rFonts w:ascii="Arial" w:hAnsi="Arial"/>
          <w:b/>
        </w:rPr>
        <w:t xml:space="preserve">Andrea Wallace </w:t>
      </w:r>
      <w:r>
        <w:rPr>
          <w:rFonts w:ascii="Arial" w:hAnsi="Arial"/>
          <w:color w:val="5D7284"/>
        </w:rPr>
        <w:t>44:</w:t>
      </w:r>
      <w:r w:rsidR="00D412A6">
        <w:rPr>
          <w:rFonts w:ascii="Arial" w:hAnsi="Arial"/>
          <w:color w:val="5D7284"/>
        </w:rPr>
        <w:t>56</w:t>
      </w:r>
    </w:p>
    <w:p w14:paraId="6F1805E0" w14:textId="77777777" w:rsidR="00866427" w:rsidRDefault="00887ACC">
      <w:pPr>
        <w:spacing w:after="0"/>
        <w:rPr>
          <w:rFonts w:ascii="Arial" w:hAnsi="Arial"/>
        </w:rPr>
      </w:pPr>
      <w:r>
        <w:rPr>
          <w:rFonts w:ascii="Arial" w:hAnsi="Arial"/>
        </w:rPr>
        <w:t>Oh Orthostats</w:t>
      </w:r>
      <w:r w:rsidR="00D412A6">
        <w:rPr>
          <w:rFonts w:ascii="Arial" w:hAnsi="Arial"/>
        </w:rPr>
        <w:t xml:space="preserve">, yes, </w:t>
      </w:r>
      <w:r w:rsidR="0058527F">
        <w:rPr>
          <w:rFonts w:ascii="Arial" w:hAnsi="Arial"/>
        </w:rPr>
        <w:t xml:space="preserve">yeah </w:t>
      </w:r>
      <w:proofErr w:type="gramStart"/>
      <w:r w:rsidR="0058527F">
        <w:rPr>
          <w:rFonts w:ascii="Arial" w:hAnsi="Arial"/>
        </w:rPr>
        <w:t>so</w:t>
      </w:r>
      <w:proofErr w:type="gramEnd"/>
      <w:r w:rsidR="0058527F">
        <w:rPr>
          <w:rFonts w:ascii="Arial" w:hAnsi="Arial"/>
        </w:rPr>
        <w:t xml:space="preserve"> they were kind of these carved relief type giant tablets that were along</w:t>
      </w:r>
      <w:r w:rsidR="009625D2">
        <w:rPr>
          <w:rFonts w:ascii="Arial" w:hAnsi="Arial"/>
        </w:rPr>
        <w:t>,</w:t>
      </w:r>
      <w:r w:rsidR="0058527F">
        <w:rPr>
          <w:rFonts w:ascii="Arial" w:hAnsi="Arial"/>
        </w:rPr>
        <w:t xml:space="preserve"> kind of the</w:t>
      </w:r>
      <w:r w:rsidR="0067416C">
        <w:rPr>
          <w:rFonts w:ascii="Arial" w:hAnsi="Arial"/>
        </w:rPr>
        <w:t>, the base of a temple, and they depicted different scenes and kind of different allegories and stories</w:t>
      </w:r>
      <w:r w:rsidR="00DC705B">
        <w:rPr>
          <w:rFonts w:ascii="Arial" w:hAnsi="Arial"/>
        </w:rPr>
        <w:t>. B</w:t>
      </w:r>
      <w:r w:rsidR="0067416C">
        <w:rPr>
          <w:rFonts w:ascii="Arial" w:hAnsi="Arial"/>
        </w:rPr>
        <w:t xml:space="preserve">ut these works were from tenth century BC and kind of </w:t>
      </w:r>
      <w:r w:rsidR="00C63FC6">
        <w:rPr>
          <w:rFonts w:ascii="Arial" w:hAnsi="Arial"/>
        </w:rPr>
        <w:t>Assyrian very, very</w:t>
      </w:r>
      <w:r w:rsidR="00DC705B">
        <w:rPr>
          <w:rFonts w:ascii="Arial" w:hAnsi="Arial"/>
        </w:rPr>
        <w:t>, very</w:t>
      </w:r>
      <w:r w:rsidR="00C63FC6">
        <w:rPr>
          <w:rFonts w:ascii="Arial" w:hAnsi="Arial"/>
        </w:rPr>
        <w:t xml:space="preserve"> valuable works in terms of the breadth, and the amount that was excavated from the Tell Halaf over the course of these thirty years. </w:t>
      </w:r>
    </w:p>
    <w:p w14:paraId="105DD05A" w14:textId="77777777" w:rsidR="00866427" w:rsidRDefault="00866427">
      <w:pPr>
        <w:spacing w:after="0"/>
        <w:rPr>
          <w:rFonts w:ascii="Arial" w:hAnsi="Arial"/>
        </w:rPr>
      </w:pPr>
    </w:p>
    <w:p w14:paraId="61399EF1" w14:textId="07A642D0" w:rsidR="009714CC" w:rsidRDefault="00C63FC6">
      <w:pPr>
        <w:spacing w:after="0"/>
        <w:rPr>
          <w:rFonts w:ascii="Arial" w:hAnsi="Arial"/>
        </w:rPr>
      </w:pPr>
      <w:r>
        <w:rPr>
          <w:rFonts w:ascii="Arial" w:hAnsi="Arial"/>
        </w:rPr>
        <w:t xml:space="preserve">And one of the things that </w:t>
      </w:r>
      <w:proofErr w:type="spellStart"/>
      <w:r>
        <w:rPr>
          <w:rFonts w:ascii="Arial" w:hAnsi="Arial"/>
        </w:rPr>
        <w:t>Rayyane</w:t>
      </w:r>
      <w:proofErr w:type="spellEnd"/>
      <w:r>
        <w:rPr>
          <w:rFonts w:ascii="Arial" w:hAnsi="Arial"/>
        </w:rPr>
        <w:t xml:space="preserve"> does with his work as well</w:t>
      </w:r>
      <w:r w:rsidR="00CF2CB4">
        <w:rPr>
          <w:rFonts w:ascii="Arial" w:hAnsi="Arial"/>
        </w:rPr>
        <w:t>,</w:t>
      </w:r>
      <w:r>
        <w:rPr>
          <w:rFonts w:ascii="Arial" w:hAnsi="Arial"/>
        </w:rPr>
        <w:t xml:space="preserve"> so on the left we have his work that’s called ‘Ah my beautiful </w:t>
      </w:r>
      <w:r w:rsidR="00CF2CB4">
        <w:rPr>
          <w:rFonts w:ascii="Arial" w:hAnsi="Arial"/>
        </w:rPr>
        <w:t>Venus</w:t>
      </w:r>
      <w:r w:rsidR="009714CC">
        <w:rPr>
          <w:rFonts w:ascii="Arial" w:hAnsi="Arial"/>
        </w:rPr>
        <w:t>!</w:t>
      </w:r>
      <w:r w:rsidR="00CF2CB4">
        <w:rPr>
          <w:rFonts w:ascii="Arial" w:hAnsi="Arial"/>
        </w:rPr>
        <w:t>’</w:t>
      </w:r>
      <w:r>
        <w:rPr>
          <w:rFonts w:ascii="Arial" w:hAnsi="Arial"/>
        </w:rPr>
        <w:t xml:space="preserve">, and what we’ll see is the sort of basalt slabs that are kind of distributed along the floor, and are the exact same </w:t>
      </w:r>
      <w:r w:rsidR="003A3D1C">
        <w:rPr>
          <w:rFonts w:ascii="Arial" w:hAnsi="Arial"/>
        </w:rPr>
        <w:t>weight in total</w:t>
      </w:r>
      <w:r w:rsidR="00CF2CB4">
        <w:rPr>
          <w:rFonts w:ascii="Arial" w:hAnsi="Arial"/>
        </w:rPr>
        <w:t xml:space="preserve"> as</w:t>
      </w:r>
      <w:r w:rsidR="003A3D1C">
        <w:rPr>
          <w:rFonts w:ascii="Arial" w:hAnsi="Arial"/>
        </w:rPr>
        <w:t xml:space="preserve"> the basalt rock that’s on the right hand side, and on the right hand side is this </w:t>
      </w:r>
      <w:r w:rsidR="00301C08">
        <w:rPr>
          <w:rFonts w:ascii="Arial" w:hAnsi="Arial"/>
        </w:rPr>
        <w:t>androgynous</w:t>
      </w:r>
      <w:r w:rsidR="003A3D1C">
        <w:rPr>
          <w:rFonts w:ascii="Arial" w:hAnsi="Arial"/>
        </w:rPr>
        <w:t xml:space="preserve"> person, it’s a seated figure, they were removed from Tell Halaf at the time, but because of the interruptions of world war one, also the interruptions of world war two, you know different things were being </w:t>
      </w:r>
      <w:r w:rsidR="00997A9E">
        <w:rPr>
          <w:rFonts w:ascii="Arial" w:hAnsi="Arial"/>
        </w:rPr>
        <w:t>shipped</w:t>
      </w:r>
      <w:r w:rsidR="003A3D1C">
        <w:rPr>
          <w:rFonts w:ascii="Arial" w:hAnsi="Arial"/>
        </w:rPr>
        <w:t xml:space="preserve">, things were left behind, that had to kind of come back to </w:t>
      </w:r>
      <w:r w:rsidR="00D70BC2">
        <w:rPr>
          <w:rFonts w:ascii="Arial" w:hAnsi="Arial"/>
        </w:rPr>
        <w:t xml:space="preserve">restart some of the excavations. </w:t>
      </w:r>
    </w:p>
    <w:p w14:paraId="4236C6AE" w14:textId="77777777" w:rsidR="000C1A5A" w:rsidRDefault="000C1A5A">
      <w:pPr>
        <w:spacing w:after="0"/>
        <w:rPr>
          <w:rFonts w:ascii="Arial" w:hAnsi="Arial"/>
        </w:rPr>
      </w:pPr>
    </w:p>
    <w:p w14:paraId="03AEC5B6" w14:textId="45F26BA9" w:rsidR="00C63FC6" w:rsidRDefault="00D70BC2">
      <w:pPr>
        <w:spacing w:after="0"/>
        <w:rPr>
          <w:rFonts w:ascii="Arial" w:hAnsi="Arial"/>
        </w:rPr>
      </w:pPr>
      <w:r>
        <w:rPr>
          <w:rFonts w:ascii="Arial" w:hAnsi="Arial"/>
        </w:rPr>
        <w:t>The Venus, the face of the Venus was actually damaged during</w:t>
      </w:r>
      <w:r w:rsidR="001521A9">
        <w:rPr>
          <w:rFonts w:ascii="Arial" w:hAnsi="Arial"/>
        </w:rPr>
        <w:t xml:space="preserve"> one of</w:t>
      </w:r>
      <w:r>
        <w:rPr>
          <w:rFonts w:ascii="Arial" w:hAnsi="Arial"/>
        </w:rPr>
        <w:t xml:space="preserve"> the </w:t>
      </w:r>
      <w:r w:rsidR="00C97286">
        <w:rPr>
          <w:rFonts w:ascii="Arial" w:hAnsi="Arial"/>
        </w:rPr>
        <w:t xml:space="preserve">periods when stuff was left behind, and so </w:t>
      </w:r>
      <w:r w:rsidR="001521A9">
        <w:rPr>
          <w:rFonts w:ascii="Arial" w:hAnsi="Arial"/>
        </w:rPr>
        <w:t>when</w:t>
      </w:r>
      <w:r w:rsidR="00C97286">
        <w:rPr>
          <w:rFonts w:ascii="Arial" w:hAnsi="Arial"/>
        </w:rPr>
        <w:t xml:space="preserve"> Venus</w:t>
      </w:r>
      <w:r w:rsidR="001521A9">
        <w:rPr>
          <w:rFonts w:ascii="Arial" w:hAnsi="Arial"/>
        </w:rPr>
        <w:t xml:space="preserve">, and I say Venus because </w:t>
      </w:r>
      <w:r w:rsidR="00C97286">
        <w:rPr>
          <w:rFonts w:ascii="Arial" w:hAnsi="Arial"/>
        </w:rPr>
        <w:t>that’s what</w:t>
      </w:r>
      <w:r w:rsidR="00AD2D2D">
        <w:rPr>
          <w:rFonts w:ascii="Arial" w:hAnsi="Arial"/>
        </w:rPr>
        <w:t xml:space="preserve"> Max </w:t>
      </w:r>
      <w:proofErr w:type="gramStart"/>
      <w:r w:rsidR="00AD2D2D">
        <w:rPr>
          <w:rFonts w:ascii="Arial" w:hAnsi="Arial"/>
        </w:rPr>
        <w:t>Von</w:t>
      </w:r>
      <w:proofErr w:type="gramEnd"/>
      <w:r w:rsidR="00AD2D2D">
        <w:rPr>
          <w:rFonts w:ascii="Arial" w:hAnsi="Arial"/>
        </w:rPr>
        <w:t xml:space="preserve"> Oppenheim called it, when </w:t>
      </w:r>
      <w:r w:rsidR="0043744B">
        <w:rPr>
          <w:rFonts w:ascii="Arial" w:hAnsi="Arial"/>
        </w:rPr>
        <w:t>Venus</w:t>
      </w:r>
      <w:r w:rsidR="00AD2D2D">
        <w:rPr>
          <w:rFonts w:ascii="Arial" w:hAnsi="Arial"/>
        </w:rPr>
        <w:t xml:space="preserve"> was then taken to the Tell Halaf museum in Berlin, it </w:t>
      </w:r>
      <w:r w:rsidR="003D4781">
        <w:rPr>
          <w:rFonts w:ascii="Arial" w:hAnsi="Arial"/>
        </w:rPr>
        <w:t xml:space="preserve">was there for a certain amount of years, until of course it was bombed by the allies </w:t>
      </w:r>
      <w:r w:rsidR="0043744B">
        <w:rPr>
          <w:rFonts w:ascii="Arial" w:hAnsi="Arial"/>
        </w:rPr>
        <w:t>during</w:t>
      </w:r>
      <w:r w:rsidR="003D4781">
        <w:rPr>
          <w:rFonts w:ascii="Arial" w:hAnsi="Arial"/>
        </w:rPr>
        <w:t xml:space="preserve"> world war two. So</w:t>
      </w:r>
      <w:r w:rsidR="000C1A5A">
        <w:rPr>
          <w:rFonts w:ascii="Arial" w:hAnsi="Arial"/>
        </w:rPr>
        <w:t>,</w:t>
      </w:r>
      <w:r w:rsidR="003D4781">
        <w:rPr>
          <w:rFonts w:ascii="Arial" w:hAnsi="Arial"/>
        </w:rPr>
        <w:t xml:space="preserve"> on the left</w:t>
      </w:r>
      <w:r w:rsidR="000C1A5A">
        <w:rPr>
          <w:rFonts w:ascii="Arial" w:hAnsi="Arial"/>
        </w:rPr>
        <w:t>-</w:t>
      </w:r>
      <w:r w:rsidR="003D4781">
        <w:rPr>
          <w:rFonts w:ascii="Arial" w:hAnsi="Arial"/>
        </w:rPr>
        <w:t xml:space="preserve">hand side you can see the seated figure, with the </w:t>
      </w:r>
      <w:r w:rsidR="00241062">
        <w:rPr>
          <w:rFonts w:ascii="Arial" w:hAnsi="Arial"/>
        </w:rPr>
        <w:t>facial</w:t>
      </w:r>
      <w:r w:rsidR="003D4781">
        <w:rPr>
          <w:rFonts w:ascii="Arial" w:hAnsi="Arial"/>
        </w:rPr>
        <w:t xml:space="preserve"> </w:t>
      </w:r>
      <w:r w:rsidR="0043744B">
        <w:rPr>
          <w:rFonts w:ascii="Arial" w:hAnsi="Arial"/>
        </w:rPr>
        <w:t>features</w:t>
      </w:r>
      <w:r w:rsidR="003D4781">
        <w:rPr>
          <w:rFonts w:ascii="Arial" w:hAnsi="Arial"/>
        </w:rPr>
        <w:t xml:space="preserve"> reconstructed, and the used surrogates </w:t>
      </w:r>
      <w:r w:rsidR="00A917CB">
        <w:rPr>
          <w:rFonts w:ascii="Arial" w:hAnsi="Arial"/>
        </w:rPr>
        <w:t xml:space="preserve">from the exhibition or from the excavation </w:t>
      </w:r>
      <w:proofErr w:type="gramStart"/>
      <w:r w:rsidR="00A917CB">
        <w:rPr>
          <w:rFonts w:ascii="Arial" w:hAnsi="Arial"/>
        </w:rPr>
        <w:t>in order to</w:t>
      </w:r>
      <w:proofErr w:type="gramEnd"/>
      <w:r w:rsidR="00A917CB">
        <w:rPr>
          <w:rFonts w:ascii="Arial" w:hAnsi="Arial"/>
        </w:rPr>
        <w:t xml:space="preserve"> create, recreate the pieces that were lost. Once it was bombed, this is </w:t>
      </w:r>
      <w:proofErr w:type="gramStart"/>
      <w:r w:rsidR="00A917CB">
        <w:rPr>
          <w:rFonts w:ascii="Arial" w:hAnsi="Arial"/>
        </w:rPr>
        <w:t>actually the</w:t>
      </w:r>
      <w:proofErr w:type="gramEnd"/>
      <w:r w:rsidR="00A917CB">
        <w:rPr>
          <w:rFonts w:ascii="Arial" w:hAnsi="Arial"/>
        </w:rPr>
        <w:t xml:space="preserve"> hall in which the seated figure sat, all of the basalt fragments, many of the works themselves, the basalt actually survived </w:t>
      </w:r>
      <w:r w:rsidR="00241062">
        <w:rPr>
          <w:rFonts w:ascii="Arial" w:hAnsi="Arial"/>
        </w:rPr>
        <w:t>the bombing</w:t>
      </w:r>
      <w:r w:rsidR="007F523C">
        <w:rPr>
          <w:rFonts w:ascii="Arial" w:hAnsi="Arial"/>
        </w:rPr>
        <w:t xml:space="preserve">. </w:t>
      </w:r>
      <w:r w:rsidR="00241062">
        <w:rPr>
          <w:rFonts w:ascii="Arial" w:hAnsi="Arial"/>
        </w:rPr>
        <w:t xml:space="preserve">I think there were limestones and </w:t>
      </w:r>
      <w:r w:rsidR="001D6528">
        <w:rPr>
          <w:rFonts w:ascii="Arial" w:hAnsi="Arial"/>
        </w:rPr>
        <w:t xml:space="preserve">I think some of </w:t>
      </w:r>
      <w:r w:rsidR="00241062">
        <w:rPr>
          <w:rFonts w:ascii="Arial" w:hAnsi="Arial"/>
        </w:rPr>
        <w:t xml:space="preserve">the </w:t>
      </w:r>
      <w:r w:rsidR="007F523C" w:rsidRPr="007F523C">
        <w:rPr>
          <w:rFonts w:ascii="Arial" w:hAnsi="Arial"/>
        </w:rPr>
        <w:t xml:space="preserve">orthostats </w:t>
      </w:r>
      <w:r w:rsidR="00241062">
        <w:rPr>
          <w:rFonts w:ascii="Arial" w:hAnsi="Arial"/>
        </w:rPr>
        <w:t xml:space="preserve">were limestone, they did not survive </w:t>
      </w:r>
      <w:r w:rsidR="00023FD9">
        <w:rPr>
          <w:rFonts w:ascii="Arial" w:hAnsi="Arial"/>
        </w:rPr>
        <w:t xml:space="preserve">- </w:t>
      </w:r>
      <w:r w:rsidR="00241062">
        <w:rPr>
          <w:rFonts w:ascii="Arial" w:hAnsi="Arial"/>
        </w:rPr>
        <w:t xml:space="preserve">they </w:t>
      </w:r>
      <w:r w:rsidR="001D6528">
        <w:rPr>
          <w:rFonts w:ascii="Arial" w:hAnsi="Arial"/>
        </w:rPr>
        <w:t>cracked in the heat, but then, essentially what happened is that when the fire brigade showed up and they doused the sit</w:t>
      </w:r>
      <w:r w:rsidR="00023FD9">
        <w:rPr>
          <w:rFonts w:ascii="Arial" w:hAnsi="Arial"/>
        </w:rPr>
        <w:t>e</w:t>
      </w:r>
      <w:r w:rsidR="001D6528">
        <w:rPr>
          <w:rFonts w:ascii="Arial" w:hAnsi="Arial"/>
        </w:rPr>
        <w:t xml:space="preserve"> with water, the</w:t>
      </w:r>
      <w:r w:rsidR="00D80E9A">
        <w:rPr>
          <w:rFonts w:ascii="Arial" w:hAnsi="Arial"/>
        </w:rPr>
        <w:t xml:space="preserve"> extreme temperature between the hot and the cold made the basalt explode</w:t>
      </w:r>
      <w:r w:rsidR="00DE0723">
        <w:rPr>
          <w:rFonts w:ascii="Arial" w:hAnsi="Arial"/>
        </w:rPr>
        <w:t>. S</w:t>
      </w:r>
      <w:r w:rsidR="00D80E9A">
        <w:rPr>
          <w:rFonts w:ascii="Arial" w:hAnsi="Arial"/>
        </w:rPr>
        <w:t>o</w:t>
      </w:r>
      <w:r w:rsidR="00023FD9">
        <w:rPr>
          <w:rFonts w:ascii="Arial" w:hAnsi="Arial"/>
        </w:rPr>
        <w:t>,</w:t>
      </w:r>
      <w:r w:rsidR="00D80E9A">
        <w:rPr>
          <w:rFonts w:ascii="Arial" w:hAnsi="Arial"/>
        </w:rPr>
        <w:t xml:space="preserve"> all of this got scooped up and taken to the basement of the </w:t>
      </w:r>
      <w:r w:rsidR="00767E5F" w:rsidRPr="00767E5F">
        <w:rPr>
          <w:rFonts w:ascii="Arial" w:hAnsi="Arial"/>
        </w:rPr>
        <w:t xml:space="preserve">Pergamon </w:t>
      </w:r>
      <w:r w:rsidR="00767E5F">
        <w:rPr>
          <w:rFonts w:ascii="Arial" w:hAnsi="Arial"/>
        </w:rPr>
        <w:t>M</w:t>
      </w:r>
      <w:r w:rsidR="00D80E9A">
        <w:rPr>
          <w:rFonts w:ascii="Arial" w:hAnsi="Arial"/>
        </w:rPr>
        <w:t>useum where it sat for about seventy years</w:t>
      </w:r>
      <w:r w:rsidR="00B855A3">
        <w:rPr>
          <w:rFonts w:ascii="Arial" w:hAnsi="Arial"/>
        </w:rPr>
        <w:t xml:space="preserve"> before there was a fifteen</w:t>
      </w:r>
      <w:r w:rsidR="00023FD9">
        <w:rPr>
          <w:rFonts w:ascii="Arial" w:hAnsi="Arial"/>
        </w:rPr>
        <w:t>-</w:t>
      </w:r>
      <w:r w:rsidR="00B855A3">
        <w:rPr>
          <w:rFonts w:ascii="Arial" w:hAnsi="Arial"/>
        </w:rPr>
        <w:t>year project planned to reconstruct everything</w:t>
      </w:r>
      <w:r w:rsidR="000F0782">
        <w:rPr>
          <w:rFonts w:ascii="Arial" w:hAnsi="Arial"/>
        </w:rPr>
        <w:t>. A</w:t>
      </w:r>
      <w:r w:rsidR="00634F07">
        <w:rPr>
          <w:rFonts w:ascii="Arial" w:hAnsi="Arial"/>
        </w:rPr>
        <w:t>nd so</w:t>
      </w:r>
      <w:r w:rsidR="00023FD9">
        <w:rPr>
          <w:rFonts w:ascii="Arial" w:hAnsi="Arial"/>
        </w:rPr>
        <w:t>,</w:t>
      </w:r>
      <w:r w:rsidR="00634F07">
        <w:rPr>
          <w:rFonts w:ascii="Arial" w:hAnsi="Arial"/>
        </w:rPr>
        <w:t xml:space="preserve"> then you can see on the very right, we have you know the </w:t>
      </w:r>
      <w:r w:rsidR="004A45D0">
        <w:rPr>
          <w:rFonts w:ascii="Arial" w:hAnsi="Arial"/>
        </w:rPr>
        <w:t>Venus</w:t>
      </w:r>
      <w:r w:rsidR="00634F07">
        <w:rPr>
          <w:rFonts w:ascii="Arial" w:hAnsi="Arial"/>
        </w:rPr>
        <w:t xml:space="preserve"> reconstructed, and it was even reconstructed using </w:t>
      </w:r>
      <w:r w:rsidR="00D5733C">
        <w:rPr>
          <w:rFonts w:ascii="Arial" w:hAnsi="Arial"/>
        </w:rPr>
        <w:t xml:space="preserve">old </w:t>
      </w:r>
      <w:r w:rsidR="000F0782">
        <w:rPr>
          <w:rFonts w:ascii="Arial" w:hAnsi="Arial"/>
        </w:rPr>
        <w:t>molds</w:t>
      </w:r>
      <w:r w:rsidR="00D5733C">
        <w:rPr>
          <w:rFonts w:ascii="Arial" w:hAnsi="Arial"/>
        </w:rPr>
        <w:t xml:space="preserve">, photographs, you know different kinds of pieces and you can see the facial features, the things that were originally lost, are the only </w:t>
      </w:r>
      <w:r w:rsidR="00A579EC">
        <w:rPr>
          <w:rFonts w:ascii="Arial" w:hAnsi="Arial"/>
        </w:rPr>
        <w:t>things that really are kind of completed to this fabrication. So then if you go to the next image</w:t>
      </w:r>
      <w:proofErr w:type="gramStart"/>
      <w:r w:rsidR="00A579EC">
        <w:rPr>
          <w:rFonts w:ascii="Arial" w:hAnsi="Arial"/>
        </w:rPr>
        <w:t>, actually, actually</w:t>
      </w:r>
      <w:proofErr w:type="gramEnd"/>
      <w:r w:rsidR="00A579EC">
        <w:rPr>
          <w:rFonts w:ascii="Arial" w:hAnsi="Arial"/>
        </w:rPr>
        <w:t xml:space="preserve"> go back to the beginning yeah, </w:t>
      </w:r>
      <w:r w:rsidR="001F053C">
        <w:rPr>
          <w:rFonts w:ascii="Arial" w:hAnsi="Arial"/>
        </w:rPr>
        <w:t xml:space="preserve">there we go, sorry, </w:t>
      </w:r>
      <w:r w:rsidR="00AE3C6E">
        <w:rPr>
          <w:rFonts w:ascii="Arial" w:hAnsi="Arial"/>
        </w:rPr>
        <w:t>‘A</w:t>
      </w:r>
      <w:r w:rsidR="004A45D0">
        <w:rPr>
          <w:rFonts w:ascii="Arial" w:hAnsi="Arial"/>
        </w:rPr>
        <w:t xml:space="preserve">h my beautiful </w:t>
      </w:r>
      <w:r w:rsidR="00AE3C6E">
        <w:rPr>
          <w:rFonts w:ascii="Arial" w:hAnsi="Arial"/>
        </w:rPr>
        <w:t>Venus</w:t>
      </w:r>
      <w:r w:rsidR="00287CC5">
        <w:rPr>
          <w:rFonts w:ascii="Arial" w:hAnsi="Arial"/>
        </w:rPr>
        <w:t>!</w:t>
      </w:r>
      <w:r w:rsidR="00AE3C6E">
        <w:rPr>
          <w:rFonts w:ascii="Arial" w:hAnsi="Arial"/>
        </w:rPr>
        <w:t>’</w:t>
      </w:r>
      <w:r w:rsidR="004A45D0">
        <w:rPr>
          <w:rFonts w:ascii="Arial" w:hAnsi="Arial"/>
        </w:rPr>
        <w:t xml:space="preserve"> there we go. Sorry </w:t>
      </w:r>
      <w:proofErr w:type="spellStart"/>
      <w:r w:rsidR="004A45D0">
        <w:rPr>
          <w:rFonts w:ascii="Arial" w:hAnsi="Arial"/>
        </w:rPr>
        <w:t>sorry</w:t>
      </w:r>
      <w:proofErr w:type="spellEnd"/>
      <w:r w:rsidR="004A45D0">
        <w:rPr>
          <w:rFonts w:ascii="Arial" w:hAnsi="Arial"/>
        </w:rPr>
        <w:t>, confusing.</w:t>
      </w:r>
    </w:p>
    <w:p w14:paraId="60E174D7" w14:textId="77777777" w:rsidR="00E41FDB" w:rsidRDefault="00E41FDB">
      <w:pPr>
        <w:spacing w:after="0"/>
        <w:rPr>
          <w:rFonts w:ascii="Arial" w:hAnsi="Arial"/>
        </w:rPr>
      </w:pPr>
    </w:p>
    <w:p w14:paraId="51C16FAE" w14:textId="77777777" w:rsidR="005E55CD" w:rsidRDefault="004A45D0">
      <w:pPr>
        <w:spacing w:after="0"/>
        <w:rPr>
          <w:rFonts w:ascii="Arial" w:hAnsi="Arial"/>
        </w:rPr>
      </w:pPr>
      <w:r>
        <w:rPr>
          <w:rFonts w:ascii="Arial" w:hAnsi="Arial"/>
        </w:rPr>
        <w:lastRenderedPageBreak/>
        <w:t xml:space="preserve">What </w:t>
      </w:r>
      <w:proofErr w:type="spellStart"/>
      <w:r w:rsidR="00FC609D">
        <w:rPr>
          <w:rFonts w:ascii="Arial" w:hAnsi="Arial"/>
        </w:rPr>
        <w:t>Rayyane</w:t>
      </w:r>
      <w:proofErr w:type="spellEnd"/>
      <w:r w:rsidR="00FC609D">
        <w:rPr>
          <w:rFonts w:ascii="Arial" w:hAnsi="Arial"/>
        </w:rPr>
        <w:t xml:space="preserve"> has do</w:t>
      </w:r>
      <w:r w:rsidR="00287CC5">
        <w:rPr>
          <w:rFonts w:ascii="Arial" w:hAnsi="Arial"/>
        </w:rPr>
        <w:t>ne</w:t>
      </w:r>
      <w:r w:rsidR="00FC609D">
        <w:rPr>
          <w:rFonts w:ascii="Arial" w:hAnsi="Arial"/>
        </w:rPr>
        <w:t xml:space="preserve"> with this piece, okay now that you know the story, he has created </w:t>
      </w:r>
      <w:r w:rsidR="00AE3C6E">
        <w:rPr>
          <w:rFonts w:ascii="Arial" w:hAnsi="Arial"/>
        </w:rPr>
        <w:t>molds</w:t>
      </w:r>
      <w:r w:rsidR="00FC609D">
        <w:rPr>
          <w:rFonts w:ascii="Arial" w:hAnsi="Arial"/>
        </w:rPr>
        <w:t xml:space="preserve"> of the actual feature</w:t>
      </w:r>
      <w:r w:rsidR="0017334A">
        <w:rPr>
          <w:rFonts w:ascii="Arial" w:hAnsi="Arial"/>
        </w:rPr>
        <w:t>s</w:t>
      </w:r>
      <w:r w:rsidR="00FC609D">
        <w:rPr>
          <w:rFonts w:ascii="Arial" w:hAnsi="Arial"/>
        </w:rPr>
        <w:t xml:space="preserve"> that</w:t>
      </w:r>
      <w:r w:rsidR="0017334A">
        <w:rPr>
          <w:rFonts w:ascii="Arial" w:hAnsi="Arial"/>
        </w:rPr>
        <w:t xml:space="preserve"> </w:t>
      </w:r>
      <w:r w:rsidR="0017334A" w:rsidRPr="0017334A">
        <w:rPr>
          <w:rFonts w:ascii="Arial" w:hAnsi="Arial"/>
        </w:rPr>
        <w:t>you know</w:t>
      </w:r>
      <w:r w:rsidR="00FC609D">
        <w:rPr>
          <w:rFonts w:ascii="Arial" w:hAnsi="Arial"/>
        </w:rPr>
        <w:t xml:space="preserve"> were lost from the very beginning</w:t>
      </w:r>
      <w:r w:rsidR="007878B5">
        <w:rPr>
          <w:rFonts w:ascii="Arial" w:hAnsi="Arial"/>
        </w:rPr>
        <w:t>, and the way in which they’re kind of distributed as you walk through the gallery space, they kind of align</w:t>
      </w:r>
      <w:r w:rsidR="0017334A">
        <w:rPr>
          <w:rFonts w:ascii="Arial" w:hAnsi="Arial"/>
        </w:rPr>
        <w:t xml:space="preserve"> to make the face,</w:t>
      </w:r>
      <w:r w:rsidR="007878B5">
        <w:rPr>
          <w:rFonts w:ascii="Arial" w:hAnsi="Arial"/>
        </w:rPr>
        <w:t xml:space="preserve"> depending on where you are as the viewer</w:t>
      </w:r>
      <w:r w:rsidR="005B0EC4">
        <w:rPr>
          <w:rFonts w:ascii="Arial" w:hAnsi="Arial"/>
        </w:rPr>
        <w:t xml:space="preserve"> when you move through it</w:t>
      </w:r>
      <w:r w:rsidR="006B7418">
        <w:rPr>
          <w:rFonts w:ascii="Arial" w:hAnsi="Arial"/>
        </w:rPr>
        <w:t>. A</w:t>
      </w:r>
      <w:r w:rsidR="005B0EC4">
        <w:rPr>
          <w:rFonts w:ascii="Arial" w:hAnsi="Arial"/>
        </w:rPr>
        <w:t>nd in the background if you see</w:t>
      </w:r>
      <w:r w:rsidR="006B7418">
        <w:rPr>
          <w:rFonts w:ascii="Arial" w:hAnsi="Arial"/>
        </w:rPr>
        <w:t xml:space="preserve"> the</w:t>
      </w:r>
      <w:r w:rsidR="005B0EC4">
        <w:rPr>
          <w:rFonts w:ascii="Arial" w:hAnsi="Arial"/>
        </w:rPr>
        <w:t xml:space="preserve"> kind of pages that are along the </w:t>
      </w:r>
      <w:proofErr w:type="gramStart"/>
      <w:r w:rsidR="005B0EC4">
        <w:rPr>
          <w:rFonts w:ascii="Arial" w:hAnsi="Arial"/>
        </w:rPr>
        <w:t>wall, because</w:t>
      </w:r>
      <w:proofErr w:type="gramEnd"/>
      <w:r w:rsidR="005B0EC4">
        <w:rPr>
          <w:rFonts w:ascii="Arial" w:hAnsi="Arial"/>
        </w:rPr>
        <w:t xml:space="preserve"> the Venus</w:t>
      </w:r>
      <w:r w:rsidR="00C105FE">
        <w:rPr>
          <w:rFonts w:ascii="Arial" w:hAnsi="Arial"/>
        </w:rPr>
        <w:t>,</w:t>
      </w:r>
      <w:r w:rsidR="005B0EC4">
        <w:rPr>
          <w:rFonts w:ascii="Arial" w:hAnsi="Arial"/>
        </w:rPr>
        <w:t xml:space="preserve"> of course</w:t>
      </w:r>
      <w:r w:rsidR="00C105FE">
        <w:rPr>
          <w:rFonts w:ascii="Arial" w:hAnsi="Arial"/>
        </w:rPr>
        <w:t>,</w:t>
      </w:r>
      <w:r w:rsidR="005B0EC4">
        <w:rPr>
          <w:rFonts w:ascii="Arial" w:hAnsi="Arial"/>
        </w:rPr>
        <w:t xml:space="preserve"> had to have different export licenses, different paperwork, ownership, all of these things, those are actually </w:t>
      </w:r>
      <w:r w:rsidR="00AC738E">
        <w:rPr>
          <w:rFonts w:ascii="Arial" w:hAnsi="Arial"/>
        </w:rPr>
        <w:t xml:space="preserve">all of the legal documents for the basalts slabs that are, that the Venus pieces are seated on. </w:t>
      </w:r>
    </w:p>
    <w:p w14:paraId="0E739893" w14:textId="77777777" w:rsidR="005E55CD" w:rsidRDefault="005E55CD">
      <w:pPr>
        <w:spacing w:after="0"/>
        <w:rPr>
          <w:rFonts w:ascii="Arial" w:hAnsi="Arial"/>
        </w:rPr>
      </w:pPr>
    </w:p>
    <w:p w14:paraId="67F98F8C" w14:textId="5C75C191" w:rsidR="001D17D9" w:rsidRDefault="00AC738E">
      <w:pPr>
        <w:spacing w:after="0"/>
        <w:rPr>
          <w:rFonts w:ascii="Arial" w:hAnsi="Arial"/>
        </w:rPr>
      </w:pPr>
      <w:r>
        <w:rPr>
          <w:rFonts w:ascii="Arial" w:hAnsi="Arial"/>
        </w:rPr>
        <w:t>And there are some interesting questions about the legality of this export</w:t>
      </w:r>
      <w:r w:rsidR="00C91F54">
        <w:rPr>
          <w:rFonts w:ascii="Arial" w:hAnsi="Arial"/>
        </w:rPr>
        <w:t xml:space="preserve"> for this</w:t>
      </w:r>
      <w:r>
        <w:rPr>
          <w:rFonts w:ascii="Arial" w:hAnsi="Arial"/>
        </w:rPr>
        <w:t xml:space="preserve"> too because, of course, </w:t>
      </w:r>
      <w:r w:rsidR="00C91F54">
        <w:rPr>
          <w:rFonts w:ascii="Arial" w:hAnsi="Arial"/>
        </w:rPr>
        <w:t xml:space="preserve">because </w:t>
      </w:r>
      <w:r>
        <w:rPr>
          <w:rFonts w:ascii="Arial" w:hAnsi="Arial"/>
        </w:rPr>
        <w:t xml:space="preserve">they had to be taken from Syria, and because there are different </w:t>
      </w:r>
      <w:r w:rsidR="00332027">
        <w:rPr>
          <w:rFonts w:ascii="Arial" w:hAnsi="Arial"/>
        </w:rPr>
        <w:t xml:space="preserve">EU laws in place that things couldn’t be imported if they were from </w:t>
      </w:r>
      <w:r w:rsidR="00B23CED">
        <w:rPr>
          <w:rFonts w:ascii="Arial" w:hAnsi="Arial"/>
        </w:rPr>
        <w:t xml:space="preserve">Syria at that time, they </w:t>
      </w:r>
      <w:proofErr w:type="gramStart"/>
      <w:r w:rsidR="00B23CED">
        <w:rPr>
          <w:rFonts w:ascii="Arial" w:hAnsi="Arial"/>
        </w:rPr>
        <w:t xml:space="preserve">actually </w:t>
      </w:r>
      <w:r w:rsidR="008E7E23">
        <w:rPr>
          <w:rFonts w:ascii="Arial" w:hAnsi="Arial"/>
        </w:rPr>
        <w:t>had</w:t>
      </w:r>
      <w:proofErr w:type="gramEnd"/>
      <w:r w:rsidR="008E7E23">
        <w:rPr>
          <w:rFonts w:ascii="Arial" w:hAnsi="Arial"/>
        </w:rPr>
        <w:t xml:space="preserve"> to change</w:t>
      </w:r>
      <w:r w:rsidR="00B23CED">
        <w:rPr>
          <w:rFonts w:ascii="Arial" w:hAnsi="Arial"/>
        </w:rPr>
        <w:t xml:space="preserve"> the export paperwork so that it left from Beirut. So</w:t>
      </w:r>
      <w:r w:rsidR="005E55CD">
        <w:rPr>
          <w:rFonts w:ascii="Arial" w:hAnsi="Arial"/>
        </w:rPr>
        <w:t>,</w:t>
      </w:r>
      <w:r w:rsidR="00B23CED">
        <w:rPr>
          <w:rFonts w:ascii="Arial" w:hAnsi="Arial"/>
        </w:rPr>
        <w:t xml:space="preserve"> all of </w:t>
      </w:r>
      <w:proofErr w:type="gramStart"/>
      <w:r w:rsidR="00B23CED">
        <w:rPr>
          <w:rFonts w:ascii="Arial" w:hAnsi="Arial"/>
        </w:rPr>
        <w:t>these kin</w:t>
      </w:r>
      <w:r w:rsidR="008E7E23">
        <w:rPr>
          <w:rFonts w:ascii="Arial" w:hAnsi="Arial"/>
        </w:rPr>
        <w:t>d</w:t>
      </w:r>
      <w:proofErr w:type="gramEnd"/>
      <w:r w:rsidR="00B23CED">
        <w:rPr>
          <w:rFonts w:ascii="Arial" w:hAnsi="Arial"/>
        </w:rPr>
        <w:t xml:space="preserve"> of, the contexts are replicated </w:t>
      </w:r>
      <w:r w:rsidR="001E1611">
        <w:rPr>
          <w:rFonts w:ascii="Arial" w:hAnsi="Arial"/>
        </w:rPr>
        <w:t>through these kind of manual reproduction</w:t>
      </w:r>
      <w:r w:rsidR="00333D8E">
        <w:rPr>
          <w:rFonts w:ascii="Arial" w:hAnsi="Arial"/>
        </w:rPr>
        <w:t xml:space="preserve"> </w:t>
      </w:r>
      <w:r w:rsidR="001E1611">
        <w:rPr>
          <w:rFonts w:ascii="Arial" w:hAnsi="Arial"/>
        </w:rPr>
        <w:t>processes, very much in the way that</w:t>
      </w:r>
      <w:r w:rsidR="00333D8E">
        <w:rPr>
          <w:rFonts w:ascii="Arial" w:hAnsi="Arial"/>
        </w:rPr>
        <w:t>,</w:t>
      </w:r>
      <w:r w:rsidR="002D2E52">
        <w:rPr>
          <w:rFonts w:ascii="Arial" w:hAnsi="Arial"/>
        </w:rPr>
        <w:t xml:space="preserve"> you know</w:t>
      </w:r>
      <w:r w:rsidR="00333D8E">
        <w:rPr>
          <w:rFonts w:ascii="Arial" w:hAnsi="Arial"/>
        </w:rPr>
        <w:t>,</w:t>
      </w:r>
      <w:r w:rsidR="001E1611">
        <w:rPr>
          <w:rFonts w:ascii="Arial" w:hAnsi="Arial"/>
        </w:rPr>
        <w:t xml:space="preserve"> </w:t>
      </w:r>
      <w:proofErr w:type="spellStart"/>
      <w:r w:rsidR="00795C59">
        <w:rPr>
          <w:rFonts w:ascii="Arial" w:hAnsi="Arial"/>
        </w:rPr>
        <w:t>Jannane</w:t>
      </w:r>
      <w:proofErr w:type="spellEnd"/>
      <w:r w:rsidR="00795C59">
        <w:rPr>
          <w:rFonts w:ascii="Arial" w:hAnsi="Arial"/>
        </w:rPr>
        <w:t xml:space="preserve"> is working with technology </w:t>
      </w:r>
      <w:r w:rsidR="00333D8E">
        <w:rPr>
          <w:rFonts w:ascii="Arial" w:hAnsi="Arial"/>
        </w:rPr>
        <w:t xml:space="preserve">and </w:t>
      </w:r>
      <w:r w:rsidR="00795C59">
        <w:rPr>
          <w:rFonts w:ascii="Arial" w:hAnsi="Arial"/>
        </w:rPr>
        <w:t>thinking about the viewers being an agent and equipping the</w:t>
      </w:r>
      <w:r w:rsidR="00AF66AA">
        <w:rPr>
          <w:rFonts w:ascii="Arial" w:hAnsi="Arial"/>
        </w:rPr>
        <w:t xml:space="preserve"> viewer with the education, the context, the ways in which they can then make </w:t>
      </w:r>
      <w:r w:rsidR="002D2E52">
        <w:rPr>
          <w:rFonts w:ascii="Arial" w:hAnsi="Arial"/>
        </w:rPr>
        <w:t>their own</w:t>
      </w:r>
      <w:r w:rsidR="001D255F">
        <w:rPr>
          <w:rFonts w:ascii="Arial" w:hAnsi="Arial"/>
        </w:rPr>
        <w:t xml:space="preserve"> </w:t>
      </w:r>
      <w:r w:rsidR="00AF66AA">
        <w:rPr>
          <w:rFonts w:ascii="Arial" w:hAnsi="Arial"/>
        </w:rPr>
        <w:t>decision</w:t>
      </w:r>
      <w:r w:rsidR="000154FD">
        <w:rPr>
          <w:rFonts w:ascii="Arial" w:hAnsi="Arial"/>
        </w:rPr>
        <w:t>s</w:t>
      </w:r>
      <w:r w:rsidR="001D255F">
        <w:rPr>
          <w:rFonts w:ascii="Arial" w:hAnsi="Arial"/>
        </w:rPr>
        <w:t xml:space="preserve"> and e</w:t>
      </w:r>
      <w:r w:rsidR="000154FD">
        <w:rPr>
          <w:rFonts w:ascii="Arial" w:hAnsi="Arial"/>
        </w:rPr>
        <w:t>valuations about the story that it tells.</w:t>
      </w:r>
    </w:p>
    <w:p w14:paraId="4BEBE7D2" w14:textId="77777777" w:rsidR="007C6F48" w:rsidRDefault="007C6F48">
      <w:pPr>
        <w:spacing w:after="0"/>
        <w:rPr>
          <w:rFonts w:ascii="Arial" w:hAnsi="Arial"/>
        </w:rPr>
      </w:pPr>
    </w:p>
    <w:p w14:paraId="75B3A67B" w14:textId="4FE2AA71" w:rsidR="007C6F48" w:rsidRPr="007C6F48" w:rsidRDefault="007C6F48" w:rsidP="007C6F48">
      <w:pPr>
        <w:spacing w:after="0"/>
        <w:rPr>
          <w:rFonts w:ascii="Arial" w:hAnsi="Arial"/>
          <w:color w:val="5D7284"/>
        </w:rPr>
      </w:pPr>
      <w:r w:rsidRPr="00407480">
        <w:rPr>
          <w:rFonts w:ascii="Arial" w:hAnsi="Arial"/>
          <w:b/>
        </w:rPr>
        <w:t xml:space="preserve">Jananne Al-Ani </w:t>
      </w:r>
      <w:r>
        <w:rPr>
          <w:rFonts w:ascii="Arial" w:hAnsi="Arial"/>
          <w:color w:val="5D7284"/>
        </w:rPr>
        <w:t>54:27</w:t>
      </w:r>
    </w:p>
    <w:p w14:paraId="1AD6F3C5" w14:textId="77777777" w:rsidR="00712B49" w:rsidRDefault="007C6F48">
      <w:pPr>
        <w:spacing w:after="0"/>
        <w:rPr>
          <w:rFonts w:ascii="Arial" w:hAnsi="Arial"/>
        </w:rPr>
      </w:pPr>
      <w:r>
        <w:rPr>
          <w:rFonts w:ascii="Arial" w:hAnsi="Arial"/>
        </w:rPr>
        <w:t xml:space="preserve">Just to go back to what Michalea was saying right at the end about </w:t>
      </w:r>
      <w:r w:rsidR="00012161">
        <w:rPr>
          <w:rFonts w:ascii="Arial" w:hAnsi="Arial"/>
        </w:rPr>
        <w:t>storytelling</w:t>
      </w:r>
      <w:r w:rsidR="007D4350">
        <w:rPr>
          <w:rFonts w:ascii="Arial" w:hAnsi="Arial"/>
        </w:rPr>
        <w:t>,</w:t>
      </w:r>
      <w:r w:rsidR="00AD7079">
        <w:rPr>
          <w:rFonts w:ascii="Arial" w:hAnsi="Arial"/>
        </w:rPr>
        <w:t xml:space="preserve"> and women’s </w:t>
      </w:r>
      <w:r w:rsidR="00012161">
        <w:rPr>
          <w:rFonts w:ascii="Arial" w:hAnsi="Arial"/>
        </w:rPr>
        <w:t>storytelling</w:t>
      </w:r>
      <w:r w:rsidR="00AD7079">
        <w:rPr>
          <w:rFonts w:ascii="Arial" w:hAnsi="Arial"/>
        </w:rPr>
        <w:t>, one of the things I didn’t talk about was the voice</w:t>
      </w:r>
      <w:r w:rsidR="007D4350">
        <w:rPr>
          <w:rFonts w:ascii="Arial" w:hAnsi="Arial"/>
        </w:rPr>
        <w:t xml:space="preserve"> </w:t>
      </w:r>
      <w:r w:rsidR="00AD7079">
        <w:rPr>
          <w:rFonts w:ascii="Arial" w:hAnsi="Arial"/>
        </w:rPr>
        <w:t>t</w:t>
      </w:r>
      <w:r w:rsidR="00DA014E">
        <w:rPr>
          <w:rFonts w:ascii="Arial" w:hAnsi="Arial"/>
        </w:rPr>
        <w:t xml:space="preserve">hat accompanies the film and the story that connects what happened in Iraq </w:t>
      </w:r>
      <w:r w:rsidR="00AA6DB7">
        <w:rPr>
          <w:rFonts w:ascii="Arial" w:hAnsi="Arial"/>
        </w:rPr>
        <w:t>in</w:t>
      </w:r>
      <w:r w:rsidR="00453F13">
        <w:rPr>
          <w:rFonts w:ascii="Arial" w:hAnsi="Arial"/>
        </w:rPr>
        <w:t xml:space="preserve"> 1918, 1919, 1920 when the British tried to</w:t>
      </w:r>
      <w:r w:rsidR="00012161">
        <w:rPr>
          <w:rFonts w:ascii="Arial" w:hAnsi="Arial"/>
        </w:rPr>
        <w:t>,</w:t>
      </w:r>
      <w:r w:rsidR="00453F13">
        <w:rPr>
          <w:rFonts w:ascii="Arial" w:hAnsi="Arial"/>
        </w:rPr>
        <w:t xml:space="preserve"> or did occupy Iraq after the </w:t>
      </w:r>
      <w:r w:rsidR="00AA6DB7">
        <w:rPr>
          <w:rFonts w:ascii="Arial" w:hAnsi="Arial"/>
        </w:rPr>
        <w:t>first world war</w:t>
      </w:r>
      <w:r w:rsidR="0027300C">
        <w:rPr>
          <w:rFonts w:ascii="Arial" w:hAnsi="Arial"/>
        </w:rPr>
        <w:t xml:space="preserve">, and then the use of air power to suppress the revolt </w:t>
      </w:r>
      <w:r w:rsidR="00711A08">
        <w:rPr>
          <w:rFonts w:ascii="Arial" w:hAnsi="Arial"/>
        </w:rPr>
        <w:t>in opposition to British occupation</w:t>
      </w:r>
      <w:r w:rsidR="00012161">
        <w:rPr>
          <w:rFonts w:ascii="Arial" w:hAnsi="Arial"/>
        </w:rPr>
        <w:t>. A</w:t>
      </w:r>
      <w:r w:rsidR="00711A08">
        <w:rPr>
          <w:rFonts w:ascii="Arial" w:hAnsi="Arial"/>
        </w:rPr>
        <w:t xml:space="preserve">nd </w:t>
      </w:r>
      <w:proofErr w:type="gramStart"/>
      <w:r w:rsidR="00711A08">
        <w:rPr>
          <w:rFonts w:ascii="Arial" w:hAnsi="Arial"/>
        </w:rPr>
        <w:t>all of</w:t>
      </w:r>
      <w:proofErr w:type="gramEnd"/>
      <w:r w:rsidR="00711A08">
        <w:rPr>
          <w:rFonts w:ascii="Arial" w:hAnsi="Arial"/>
        </w:rPr>
        <w:t xml:space="preserve"> that sort of story happening in parallel with </w:t>
      </w:r>
      <w:r w:rsidR="00F928C6">
        <w:rPr>
          <w:rFonts w:ascii="Arial" w:hAnsi="Arial"/>
        </w:rPr>
        <w:t xml:space="preserve">what was </w:t>
      </w:r>
      <w:r w:rsidR="004A1B3B">
        <w:rPr>
          <w:rFonts w:ascii="Arial" w:hAnsi="Arial"/>
        </w:rPr>
        <w:t>happening</w:t>
      </w:r>
      <w:r w:rsidR="00F928C6">
        <w:rPr>
          <w:rFonts w:ascii="Arial" w:hAnsi="Arial"/>
        </w:rPr>
        <w:t xml:space="preserve"> </w:t>
      </w:r>
      <w:r w:rsidR="004A1B3B">
        <w:rPr>
          <w:rFonts w:ascii="Arial" w:hAnsi="Arial"/>
        </w:rPr>
        <w:t>at</w:t>
      </w:r>
      <w:r w:rsidR="00F928C6">
        <w:rPr>
          <w:rFonts w:ascii="Arial" w:hAnsi="Arial"/>
        </w:rPr>
        <w:t xml:space="preserve"> the same time in Ireland, sort of connecting up all th</w:t>
      </w:r>
      <w:r w:rsidR="004A1B3B">
        <w:rPr>
          <w:rFonts w:ascii="Arial" w:hAnsi="Arial"/>
        </w:rPr>
        <w:t>os</w:t>
      </w:r>
      <w:r w:rsidR="00F928C6">
        <w:rPr>
          <w:rFonts w:ascii="Arial" w:hAnsi="Arial"/>
        </w:rPr>
        <w:t xml:space="preserve">e narratives is very </w:t>
      </w:r>
      <w:r w:rsidR="00D17F13">
        <w:rPr>
          <w:rFonts w:ascii="Arial" w:hAnsi="Arial"/>
        </w:rPr>
        <w:t>important in the work, and really lovely in the way that it’s demonstrated as well through</w:t>
      </w:r>
      <w:r w:rsidR="00711A08">
        <w:rPr>
          <w:rFonts w:ascii="Arial" w:hAnsi="Arial"/>
        </w:rPr>
        <w:t xml:space="preserve"> </w:t>
      </w:r>
      <w:proofErr w:type="spellStart"/>
      <w:r w:rsidR="007E08B1" w:rsidRPr="007E08B1">
        <w:rPr>
          <w:rFonts w:ascii="Arial" w:hAnsi="Arial"/>
        </w:rPr>
        <w:t>Rayyane</w:t>
      </w:r>
      <w:proofErr w:type="spellEnd"/>
      <w:r w:rsidR="007E08B1" w:rsidRPr="007E08B1">
        <w:rPr>
          <w:rFonts w:ascii="Arial" w:hAnsi="Arial"/>
        </w:rPr>
        <w:t xml:space="preserve"> Tabet</w:t>
      </w:r>
      <w:r w:rsidR="007E08B1">
        <w:rPr>
          <w:rFonts w:ascii="Arial" w:hAnsi="Arial"/>
        </w:rPr>
        <w:t xml:space="preserve">’s work. </w:t>
      </w:r>
    </w:p>
    <w:p w14:paraId="522333D8" w14:textId="77777777" w:rsidR="00712B49" w:rsidRDefault="00712B49">
      <w:pPr>
        <w:spacing w:after="0"/>
        <w:rPr>
          <w:rFonts w:ascii="Arial" w:hAnsi="Arial"/>
        </w:rPr>
      </w:pPr>
    </w:p>
    <w:p w14:paraId="762F0694" w14:textId="435294CC" w:rsidR="00712B49" w:rsidRDefault="007E08B1">
      <w:pPr>
        <w:spacing w:after="0"/>
        <w:rPr>
          <w:rFonts w:ascii="Arial" w:hAnsi="Arial"/>
        </w:rPr>
      </w:pPr>
      <w:r>
        <w:rPr>
          <w:rFonts w:ascii="Arial" w:hAnsi="Arial"/>
        </w:rPr>
        <w:t>But</w:t>
      </w:r>
      <w:r w:rsidR="00D27725">
        <w:rPr>
          <w:rFonts w:ascii="Arial" w:hAnsi="Arial"/>
        </w:rPr>
        <w:t>,</w:t>
      </w:r>
      <w:r>
        <w:rPr>
          <w:rFonts w:ascii="Arial" w:hAnsi="Arial"/>
        </w:rPr>
        <w:t xml:space="preserve"> I think</w:t>
      </w:r>
      <w:r w:rsidR="00D27725">
        <w:rPr>
          <w:rFonts w:ascii="Arial" w:hAnsi="Arial"/>
        </w:rPr>
        <w:t>,</w:t>
      </w:r>
      <w:r>
        <w:rPr>
          <w:rFonts w:ascii="Arial" w:hAnsi="Arial"/>
        </w:rPr>
        <w:t xml:space="preserve"> the figure of the great </w:t>
      </w:r>
      <w:r w:rsidR="00CD122C">
        <w:rPr>
          <w:rFonts w:ascii="Arial" w:hAnsi="Arial"/>
        </w:rPr>
        <w:t>grandfather’s</w:t>
      </w:r>
      <w:r w:rsidR="004D7DC2">
        <w:rPr>
          <w:rFonts w:ascii="Arial" w:hAnsi="Arial"/>
        </w:rPr>
        <w:t xml:space="preserve"> </w:t>
      </w:r>
      <w:proofErr w:type="gramStart"/>
      <w:r w:rsidR="004D7DC2">
        <w:rPr>
          <w:rFonts w:ascii="Arial" w:hAnsi="Arial"/>
        </w:rPr>
        <w:t>really interesting</w:t>
      </w:r>
      <w:proofErr w:type="gramEnd"/>
      <w:r w:rsidR="004D7DC2">
        <w:rPr>
          <w:rFonts w:ascii="Arial" w:hAnsi="Arial"/>
        </w:rPr>
        <w:t xml:space="preserve"> because one of the things that’s happened since I made this work and </w:t>
      </w:r>
      <w:r w:rsidR="000222EB">
        <w:rPr>
          <w:rFonts w:ascii="Arial" w:hAnsi="Arial"/>
        </w:rPr>
        <w:t>I’</w:t>
      </w:r>
      <w:r w:rsidR="00E83BEA">
        <w:rPr>
          <w:rFonts w:ascii="Arial" w:hAnsi="Arial"/>
        </w:rPr>
        <w:t xml:space="preserve">ve shown it, is that there was a review of the exhibition in the Art </w:t>
      </w:r>
      <w:r w:rsidR="000222EB">
        <w:rPr>
          <w:rFonts w:ascii="Arial" w:hAnsi="Arial"/>
        </w:rPr>
        <w:t>Quarterly</w:t>
      </w:r>
      <w:r w:rsidR="00E83BEA">
        <w:rPr>
          <w:rFonts w:ascii="Arial" w:hAnsi="Arial"/>
        </w:rPr>
        <w:t xml:space="preserve"> magazine</w:t>
      </w:r>
      <w:r w:rsidR="00E30A3C">
        <w:rPr>
          <w:rFonts w:ascii="Arial" w:hAnsi="Arial"/>
        </w:rPr>
        <w:t xml:space="preserve">, and the V&amp;A were contacted by </w:t>
      </w:r>
      <w:r w:rsidR="004A4856">
        <w:rPr>
          <w:rFonts w:ascii="Arial" w:hAnsi="Arial"/>
        </w:rPr>
        <w:t xml:space="preserve">somebody who’s great grandfather had served in Iraq between 1917 and 1925, and who had a similar tray </w:t>
      </w:r>
      <w:r w:rsidR="00A46772">
        <w:rPr>
          <w:rFonts w:ascii="Arial" w:hAnsi="Arial"/>
        </w:rPr>
        <w:t>in their family collection. Yes</w:t>
      </w:r>
      <w:r w:rsidR="00D27725">
        <w:rPr>
          <w:rFonts w:ascii="Arial" w:hAnsi="Arial"/>
        </w:rPr>
        <w:t>,</w:t>
      </w:r>
      <w:r w:rsidR="00A46772">
        <w:rPr>
          <w:rFonts w:ascii="Arial" w:hAnsi="Arial"/>
        </w:rPr>
        <w:t xml:space="preserve"> so he wrote to the V&amp;A a</w:t>
      </w:r>
      <w:r w:rsidR="000222EB">
        <w:rPr>
          <w:rFonts w:ascii="Arial" w:hAnsi="Arial"/>
        </w:rPr>
        <w:t>n</w:t>
      </w:r>
      <w:r w:rsidR="00A46772">
        <w:rPr>
          <w:rFonts w:ascii="Arial" w:hAnsi="Arial"/>
        </w:rPr>
        <w:t xml:space="preserve">d </w:t>
      </w:r>
      <w:proofErr w:type="gramStart"/>
      <w:r w:rsidR="00A46772">
        <w:rPr>
          <w:rFonts w:ascii="Arial" w:hAnsi="Arial"/>
        </w:rPr>
        <w:t>said</w:t>
      </w:r>
      <w:proofErr w:type="gramEnd"/>
      <w:r w:rsidR="00A46772">
        <w:rPr>
          <w:rFonts w:ascii="Arial" w:hAnsi="Arial"/>
        </w:rPr>
        <w:t xml:space="preserve"> ‘Look I have this tray, it’s very similar and I’ve read this </w:t>
      </w:r>
      <w:r w:rsidR="00AD4706">
        <w:rPr>
          <w:rFonts w:ascii="Arial" w:hAnsi="Arial"/>
        </w:rPr>
        <w:t>article</w:t>
      </w:r>
      <w:r w:rsidR="00A46772">
        <w:rPr>
          <w:rFonts w:ascii="Arial" w:hAnsi="Arial"/>
        </w:rPr>
        <w:t xml:space="preserve"> about J</w:t>
      </w:r>
      <w:r w:rsidR="000222EB">
        <w:rPr>
          <w:rFonts w:ascii="Arial" w:hAnsi="Arial"/>
        </w:rPr>
        <w:t>a</w:t>
      </w:r>
      <w:r w:rsidR="00A46772">
        <w:rPr>
          <w:rFonts w:ascii="Arial" w:hAnsi="Arial"/>
        </w:rPr>
        <w:t xml:space="preserve">nanne’s work and </w:t>
      </w:r>
      <w:r w:rsidR="00AD4706">
        <w:rPr>
          <w:rFonts w:ascii="Arial" w:hAnsi="Arial"/>
        </w:rPr>
        <w:t xml:space="preserve">I was really struck by it, would you like me to bring it in and show it to you?’ </w:t>
      </w:r>
      <w:r w:rsidR="00361F11">
        <w:rPr>
          <w:rFonts w:ascii="Arial" w:hAnsi="Arial"/>
        </w:rPr>
        <w:t xml:space="preserve">And we were very </w:t>
      </w:r>
      <w:r w:rsidR="00C11EFA">
        <w:rPr>
          <w:rFonts w:ascii="Arial" w:hAnsi="Arial"/>
        </w:rPr>
        <w:t>excited</w:t>
      </w:r>
      <w:r w:rsidR="00F3244C">
        <w:rPr>
          <w:rFonts w:ascii="Arial" w:hAnsi="Arial"/>
        </w:rPr>
        <w:t>,</w:t>
      </w:r>
      <w:r w:rsidR="00361F11">
        <w:rPr>
          <w:rFonts w:ascii="Arial" w:hAnsi="Arial"/>
        </w:rPr>
        <w:t xml:space="preserve"> and he did, and this is it, and it’s a very similar in the sense of the iconography, </w:t>
      </w:r>
      <w:r w:rsidR="00730337">
        <w:rPr>
          <w:rFonts w:ascii="Arial" w:hAnsi="Arial"/>
        </w:rPr>
        <w:t>so can we just go forwards a touch, but, but this tray is dedicated to his great grandfather</w:t>
      </w:r>
      <w:r w:rsidR="008B1360">
        <w:rPr>
          <w:rFonts w:ascii="Arial" w:hAnsi="Arial"/>
        </w:rPr>
        <w:t xml:space="preserve">, it </w:t>
      </w:r>
      <w:proofErr w:type="gramStart"/>
      <w:r w:rsidR="008B1360">
        <w:rPr>
          <w:rFonts w:ascii="Arial" w:hAnsi="Arial"/>
        </w:rPr>
        <w:t>actually names</w:t>
      </w:r>
      <w:proofErr w:type="gramEnd"/>
      <w:r w:rsidR="008B1360">
        <w:rPr>
          <w:rFonts w:ascii="Arial" w:hAnsi="Arial"/>
        </w:rPr>
        <w:t xml:space="preserve"> him in it, and it also talks about what’s going on in the tray</w:t>
      </w:r>
      <w:r w:rsidR="00AA507D">
        <w:rPr>
          <w:rFonts w:ascii="Arial" w:hAnsi="Arial"/>
        </w:rPr>
        <w:t xml:space="preserve">. </w:t>
      </w:r>
    </w:p>
    <w:p w14:paraId="2C23894A" w14:textId="77777777" w:rsidR="00712B49" w:rsidRDefault="00712B49">
      <w:pPr>
        <w:spacing w:after="0"/>
        <w:rPr>
          <w:rFonts w:ascii="Arial" w:hAnsi="Arial"/>
        </w:rPr>
      </w:pPr>
    </w:p>
    <w:p w14:paraId="7903204F" w14:textId="77777777" w:rsidR="008B4631" w:rsidRDefault="00AA507D">
      <w:pPr>
        <w:spacing w:after="0"/>
        <w:rPr>
          <w:rFonts w:ascii="Arial" w:hAnsi="Arial"/>
        </w:rPr>
      </w:pPr>
      <w:r>
        <w:rPr>
          <w:rFonts w:ascii="Arial" w:hAnsi="Arial"/>
        </w:rPr>
        <w:t xml:space="preserve">So one of the things that was interesting </w:t>
      </w:r>
      <w:r w:rsidR="00012161">
        <w:rPr>
          <w:rFonts w:ascii="Arial" w:hAnsi="Arial"/>
        </w:rPr>
        <w:t>for</w:t>
      </w:r>
      <w:r>
        <w:rPr>
          <w:rFonts w:ascii="Arial" w:hAnsi="Arial"/>
        </w:rPr>
        <w:t xml:space="preserve"> me about the tray when I first saw it wa</w:t>
      </w:r>
      <w:r w:rsidR="00F3244C">
        <w:rPr>
          <w:rFonts w:ascii="Arial" w:hAnsi="Arial"/>
        </w:rPr>
        <w:t>s</w:t>
      </w:r>
      <w:r>
        <w:rPr>
          <w:rFonts w:ascii="Arial" w:hAnsi="Arial"/>
        </w:rPr>
        <w:t xml:space="preserve">, although the inscription </w:t>
      </w:r>
      <w:r w:rsidR="00922A6A">
        <w:rPr>
          <w:rFonts w:ascii="Arial" w:hAnsi="Arial"/>
        </w:rPr>
        <w:t>on it says it’s a commemorative tray and it’s marking Armistice day 1918</w:t>
      </w:r>
      <w:r w:rsidR="00457D36">
        <w:rPr>
          <w:rFonts w:ascii="Arial" w:hAnsi="Arial"/>
        </w:rPr>
        <w:t xml:space="preserve"> </w:t>
      </w:r>
      <w:r w:rsidR="00F9131D">
        <w:rPr>
          <w:rFonts w:ascii="Arial" w:hAnsi="Arial"/>
        </w:rPr>
        <w:t>in Iraq</w:t>
      </w:r>
      <w:r w:rsidR="00457D36">
        <w:rPr>
          <w:rFonts w:ascii="Arial" w:hAnsi="Arial"/>
        </w:rPr>
        <w:t xml:space="preserve">, what actually seemed to be happening in the imagery was that it was recording the events of the revolt because </w:t>
      </w:r>
      <w:r w:rsidR="0023287B">
        <w:rPr>
          <w:rFonts w:ascii="Arial" w:hAnsi="Arial"/>
        </w:rPr>
        <w:t xml:space="preserve">it includes the execution of a man </w:t>
      </w:r>
      <w:r w:rsidR="00190522">
        <w:rPr>
          <w:rFonts w:ascii="Arial" w:hAnsi="Arial"/>
        </w:rPr>
        <w:t>who’s</w:t>
      </w:r>
      <w:r w:rsidR="0023287B">
        <w:rPr>
          <w:rFonts w:ascii="Arial" w:hAnsi="Arial"/>
        </w:rPr>
        <w:t xml:space="preserve"> named</w:t>
      </w:r>
      <w:r w:rsidR="00712B49">
        <w:rPr>
          <w:rFonts w:ascii="Arial" w:hAnsi="Arial"/>
        </w:rPr>
        <w:t xml:space="preserve"> </w:t>
      </w:r>
      <w:r w:rsidR="0023287B">
        <w:rPr>
          <w:rFonts w:ascii="Arial" w:hAnsi="Arial"/>
        </w:rPr>
        <w:t>and identified as the killer of a</w:t>
      </w:r>
      <w:r w:rsidR="00C647A8">
        <w:rPr>
          <w:rFonts w:ascii="Arial" w:hAnsi="Arial"/>
        </w:rPr>
        <w:t>n</w:t>
      </w:r>
      <w:r w:rsidR="0023287B">
        <w:rPr>
          <w:rFonts w:ascii="Arial" w:hAnsi="Arial"/>
        </w:rPr>
        <w:t xml:space="preserve"> </w:t>
      </w:r>
      <w:r w:rsidR="00356085">
        <w:rPr>
          <w:rFonts w:ascii="Arial" w:hAnsi="Arial"/>
        </w:rPr>
        <w:t xml:space="preserve">army major, a British army major, and it also includes the </w:t>
      </w:r>
      <w:r w:rsidR="00712B49">
        <w:rPr>
          <w:rFonts w:ascii="Arial" w:hAnsi="Arial"/>
        </w:rPr>
        <w:t>aero planes,</w:t>
      </w:r>
      <w:r w:rsidR="00356085">
        <w:rPr>
          <w:rFonts w:ascii="Arial" w:hAnsi="Arial"/>
        </w:rPr>
        <w:t xml:space="preserve"> which </w:t>
      </w:r>
      <w:r w:rsidR="00C647A8">
        <w:rPr>
          <w:rFonts w:ascii="Arial" w:hAnsi="Arial"/>
        </w:rPr>
        <w:t>appear</w:t>
      </w:r>
      <w:r w:rsidR="00C8615A">
        <w:rPr>
          <w:rFonts w:ascii="Arial" w:hAnsi="Arial"/>
        </w:rPr>
        <w:t xml:space="preserve"> to be kind of attacking these </w:t>
      </w:r>
      <w:r w:rsidR="00C8615A">
        <w:rPr>
          <w:rFonts w:ascii="Arial" w:hAnsi="Arial"/>
        </w:rPr>
        <w:lastRenderedPageBreak/>
        <w:t>crowds of civilians. And</w:t>
      </w:r>
      <w:proofErr w:type="gramStart"/>
      <w:r w:rsidR="00712B49">
        <w:rPr>
          <w:rFonts w:ascii="Arial" w:hAnsi="Arial"/>
        </w:rPr>
        <w:t>,</w:t>
      </w:r>
      <w:r w:rsidR="00C8615A">
        <w:rPr>
          <w:rFonts w:ascii="Arial" w:hAnsi="Arial"/>
        </w:rPr>
        <w:t xml:space="preserve"> actually</w:t>
      </w:r>
      <w:r w:rsidR="00712B49">
        <w:rPr>
          <w:rFonts w:ascii="Arial" w:hAnsi="Arial"/>
        </w:rPr>
        <w:t>,</w:t>
      </w:r>
      <w:r w:rsidR="00C8615A">
        <w:rPr>
          <w:rFonts w:ascii="Arial" w:hAnsi="Arial"/>
        </w:rPr>
        <w:t xml:space="preserve"> it’s</w:t>
      </w:r>
      <w:proofErr w:type="gramEnd"/>
      <w:r w:rsidR="00C8615A">
        <w:rPr>
          <w:rFonts w:ascii="Arial" w:hAnsi="Arial"/>
        </w:rPr>
        <w:t xml:space="preserve"> really lovely that there are lots and lots of women, female </w:t>
      </w:r>
      <w:r w:rsidR="00190522">
        <w:rPr>
          <w:rFonts w:ascii="Arial" w:hAnsi="Arial"/>
        </w:rPr>
        <w:t xml:space="preserve">characters </w:t>
      </w:r>
      <w:r w:rsidR="00B5016E">
        <w:rPr>
          <w:rFonts w:ascii="Arial" w:hAnsi="Arial"/>
        </w:rPr>
        <w:t>amongst the Arab crowd</w:t>
      </w:r>
      <w:r w:rsidR="00C647A8">
        <w:rPr>
          <w:rFonts w:ascii="Arial" w:hAnsi="Arial"/>
        </w:rPr>
        <w:t>s</w:t>
      </w:r>
      <w:r w:rsidR="00B5016E">
        <w:rPr>
          <w:rFonts w:ascii="Arial" w:hAnsi="Arial"/>
        </w:rPr>
        <w:t xml:space="preserve"> in the image too. </w:t>
      </w:r>
    </w:p>
    <w:p w14:paraId="550A6DDE" w14:textId="77777777" w:rsidR="008B4631" w:rsidRDefault="008B4631">
      <w:pPr>
        <w:spacing w:after="0"/>
        <w:rPr>
          <w:rFonts w:ascii="Arial" w:hAnsi="Arial"/>
        </w:rPr>
      </w:pPr>
    </w:p>
    <w:p w14:paraId="3EB6B1E6" w14:textId="77777777" w:rsidR="00C93E91" w:rsidRDefault="00B5016E">
      <w:pPr>
        <w:spacing w:after="0"/>
        <w:rPr>
          <w:rFonts w:ascii="Arial" w:hAnsi="Arial"/>
        </w:rPr>
      </w:pPr>
      <w:r>
        <w:rPr>
          <w:rFonts w:ascii="Arial" w:hAnsi="Arial"/>
        </w:rPr>
        <w:t xml:space="preserve">This tray that has an inscription that says you know, </w:t>
      </w:r>
      <w:r w:rsidR="00CB0E7C">
        <w:rPr>
          <w:rFonts w:ascii="Arial" w:hAnsi="Arial"/>
        </w:rPr>
        <w:t>‘We attacked from the air’</w:t>
      </w:r>
      <w:r w:rsidR="00AC1A77">
        <w:rPr>
          <w:rFonts w:ascii="Arial" w:hAnsi="Arial"/>
        </w:rPr>
        <w:t>,</w:t>
      </w:r>
      <w:r w:rsidR="00CB0E7C">
        <w:rPr>
          <w:rFonts w:ascii="Arial" w:hAnsi="Arial"/>
        </w:rPr>
        <w:t xml:space="preserve"> you know</w:t>
      </w:r>
      <w:r w:rsidR="00AC1A77">
        <w:rPr>
          <w:rFonts w:ascii="Arial" w:hAnsi="Arial"/>
        </w:rPr>
        <w:t>,</w:t>
      </w:r>
      <w:r w:rsidR="00CB0E7C">
        <w:rPr>
          <w:rFonts w:ascii="Arial" w:hAnsi="Arial"/>
        </w:rPr>
        <w:t xml:space="preserve"> </w:t>
      </w:r>
      <w:r w:rsidR="00C647A8">
        <w:rPr>
          <w:rFonts w:ascii="Arial" w:hAnsi="Arial"/>
        </w:rPr>
        <w:t>‘</w:t>
      </w:r>
      <w:r w:rsidR="00CB0E7C">
        <w:rPr>
          <w:rFonts w:ascii="Arial" w:hAnsi="Arial"/>
        </w:rPr>
        <w:t>I saw a woman distressed</w:t>
      </w:r>
      <w:r w:rsidR="00C647A8">
        <w:rPr>
          <w:rFonts w:ascii="Arial" w:hAnsi="Arial"/>
        </w:rPr>
        <w:t>’</w:t>
      </w:r>
      <w:r w:rsidR="00CB0E7C">
        <w:rPr>
          <w:rFonts w:ascii="Arial" w:hAnsi="Arial"/>
        </w:rPr>
        <w:t xml:space="preserve">, and it’s much, much less benign </w:t>
      </w:r>
      <w:r w:rsidR="00276077">
        <w:rPr>
          <w:rFonts w:ascii="Arial" w:hAnsi="Arial"/>
        </w:rPr>
        <w:t>and one of my contentions about the tray upstairs was that, you know, taking this image</w:t>
      </w:r>
      <w:r w:rsidR="00074153">
        <w:rPr>
          <w:rFonts w:ascii="Arial" w:hAnsi="Arial"/>
        </w:rPr>
        <w:t xml:space="preserve"> so I’m not looking at the inscription, I’m looking at what’s going on in the image and I’m saying well maybe this </w:t>
      </w:r>
      <w:r w:rsidR="009412BE">
        <w:rPr>
          <w:rFonts w:ascii="Arial" w:hAnsi="Arial"/>
        </w:rPr>
        <w:t>is a record of this very little known use of air power by the British</w:t>
      </w:r>
      <w:r w:rsidR="00EA2D32">
        <w:rPr>
          <w:rFonts w:ascii="Arial" w:hAnsi="Arial"/>
        </w:rPr>
        <w:t>, this kind of pioneering</w:t>
      </w:r>
      <w:r w:rsidR="00B82E43">
        <w:rPr>
          <w:rFonts w:ascii="Arial" w:hAnsi="Arial"/>
        </w:rPr>
        <w:t xml:space="preserve"> use of</w:t>
      </w:r>
      <w:r w:rsidR="00EA2D32">
        <w:rPr>
          <w:rFonts w:ascii="Arial" w:hAnsi="Arial"/>
        </w:rPr>
        <w:t xml:space="preserve"> airpower to attack civilians in conflict, particularly in areas where it’s difficult for them to get</w:t>
      </w:r>
      <w:r w:rsidR="00CD36D1">
        <w:rPr>
          <w:rFonts w:ascii="Arial" w:hAnsi="Arial"/>
        </w:rPr>
        <w:t>, you know,</w:t>
      </w:r>
      <w:r w:rsidR="00EA2D32">
        <w:rPr>
          <w:rFonts w:ascii="Arial" w:hAnsi="Arial"/>
        </w:rPr>
        <w:t xml:space="preserve"> </w:t>
      </w:r>
      <w:r w:rsidR="005149FB">
        <w:rPr>
          <w:rFonts w:ascii="Arial" w:hAnsi="Arial"/>
        </w:rPr>
        <w:t>armored</w:t>
      </w:r>
      <w:r w:rsidR="00EA2D32">
        <w:rPr>
          <w:rFonts w:ascii="Arial" w:hAnsi="Arial"/>
        </w:rPr>
        <w:t xml:space="preserve"> </w:t>
      </w:r>
      <w:r w:rsidR="005149FB">
        <w:rPr>
          <w:rFonts w:ascii="Arial" w:hAnsi="Arial"/>
        </w:rPr>
        <w:t>cars or vehicles or whatever</w:t>
      </w:r>
      <w:r w:rsidR="00CD36D1">
        <w:rPr>
          <w:rFonts w:ascii="Arial" w:hAnsi="Arial"/>
        </w:rPr>
        <w:t xml:space="preserve">. </w:t>
      </w:r>
    </w:p>
    <w:p w14:paraId="2F61CF80" w14:textId="77777777" w:rsidR="00C93E91" w:rsidRDefault="00C93E91">
      <w:pPr>
        <w:spacing w:after="0"/>
        <w:rPr>
          <w:rFonts w:ascii="Arial" w:hAnsi="Arial"/>
        </w:rPr>
      </w:pPr>
    </w:p>
    <w:p w14:paraId="3D90B72D" w14:textId="4E1B856C" w:rsidR="000B4DC5" w:rsidRDefault="00CD36D1">
      <w:pPr>
        <w:spacing w:after="0"/>
        <w:rPr>
          <w:rFonts w:ascii="Arial" w:hAnsi="Arial"/>
        </w:rPr>
      </w:pPr>
      <w:r>
        <w:rPr>
          <w:rFonts w:ascii="Arial" w:hAnsi="Arial"/>
        </w:rPr>
        <w:t>A</w:t>
      </w:r>
      <w:r w:rsidR="005149FB">
        <w:rPr>
          <w:rFonts w:ascii="Arial" w:hAnsi="Arial"/>
        </w:rPr>
        <w:t>nd so</w:t>
      </w:r>
      <w:r w:rsidR="00690627">
        <w:rPr>
          <w:rFonts w:ascii="Arial" w:hAnsi="Arial"/>
        </w:rPr>
        <w:t>,</w:t>
      </w:r>
      <w:r w:rsidR="005149FB">
        <w:rPr>
          <w:rFonts w:ascii="Arial" w:hAnsi="Arial"/>
        </w:rPr>
        <w:t xml:space="preserve"> this tray then, so when we met the </w:t>
      </w:r>
      <w:proofErr w:type="gramStart"/>
      <w:r w:rsidR="005149FB">
        <w:rPr>
          <w:rFonts w:ascii="Arial" w:hAnsi="Arial"/>
        </w:rPr>
        <w:t>guy</w:t>
      </w:r>
      <w:proofErr w:type="gramEnd"/>
      <w:r w:rsidR="005149FB">
        <w:rPr>
          <w:rFonts w:ascii="Arial" w:hAnsi="Arial"/>
        </w:rPr>
        <w:t xml:space="preserve"> </w:t>
      </w:r>
      <w:r w:rsidR="00EC1161">
        <w:rPr>
          <w:rFonts w:ascii="Arial" w:hAnsi="Arial"/>
        </w:rPr>
        <w:t>whose</w:t>
      </w:r>
      <w:r w:rsidR="00E70F89">
        <w:rPr>
          <w:rFonts w:ascii="Arial" w:hAnsi="Arial"/>
        </w:rPr>
        <w:t xml:space="preserve"> great grandfather had it made for him, he also mentioned that he had some letters that his great grandfather </w:t>
      </w:r>
      <w:r w:rsidR="00753C1E">
        <w:rPr>
          <w:rFonts w:ascii="Arial" w:hAnsi="Arial"/>
        </w:rPr>
        <w:t xml:space="preserve">had written to his wife at the time, while he served in Iraq, and would we be interested in reading some </w:t>
      </w:r>
      <w:r w:rsidR="00DD503E">
        <w:rPr>
          <w:rFonts w:ascii="Arial" w:hAnsi="Arial"/>
        </w:rPr>
        <w:t xml:space="preserve">of those. And he sent </w:t>
      </w:r>
      <w:r>
        <w:rPr>
          <w:rFonts w:ascii="Arial" w:hAnsi="Arial"/>
        </w:rPr>
        <w:t xml:space="preserve">us </w:t>
      </w:r>
      <w:r w:rsidR="00DD503E">
        <w:rPr>
          <w:rFonts w:ascii="Arial" w:hAnsi="Arial"/>
        </w:rPr>
        <w:t xml:space="preserve">copies of those and here was explicitly an account of the attack that </w:t>
      </w:r>
      <w:proofErr w:type="gramStart"/>
      <w:r w:rsidR="00DD503E">
        <w:rPr>
          <w:rFonts w:ascii="Arial" w:hAnsi="Arial"/>
        </w:rPr>
        <w:t>actually appears</w:t>
      </w:r>
      <w:proofErr w:type="gramEnd"/>
      <w:r w:rsidR="00DD503E">
        <w:rPr>
          <w:rFonts w:ascii="Arial" w:hAnsi="Arial"/>
        </w:rPr>
        <w:t xml:space="preserve"> in </w:t>
      </w:r>
      <w:r w:rsidR="0018377C">
        <w:rPr>
          <w:rFonts w:ascii="Arial" w:hAnsi="Arial"/>
        </w:rPr>
        <w:t xml:space="preserve">the tray that’s upstairs in the gallery. He names, you know, he names people </w:t>
      </w:r>
      <w:r w:rsidR="00B03586">
        <w:rPr>
          <w:rFonts w:ascii="Arial" w:hAnsi="Arial"/>
        </w:rPr>
        <w:t>who are on the ground with him, he talks about how ma</w:t>
      </w:r>
      <w:r w:rsidR="00CD4F19">
        <w:rPr>
          <w:rFonts w:ascii="Arial" w:hAnsi="Arial"/>
        </w:rPr>
        <w:t>n</w:t>
      </w:r>
      <w:r w:rsidR="00B03586">
        <w:rPr>
          <w:rFonts w:ascii="Arial" w:hAnsi="Arial"/>
        </w:rPr>
        <w:t>y troops there were, who shot first, how many casualties there were</w:t>
      </w:r>
      <w:r w:rsidR="00CD4F19">
        <w:rPr>
          <w:rFonts w:ascii="Arial" w:hAnsi="Arial"/>
        </w:rPr>
        <w:t>.</w:t>
      </w:r>
      <w:r w:rsidR="00B03586">
        <w:rPr>
          <w:rFonts w:ascii="Arial" w:hAnsi="Arial"/>
        </w:rPr>
        <w:t xml:space="preserve"> It’s </w:t>
      </w:r>
      <w:proofErr w:type="gramStart"/>
      <w:r w:rsidR="00AF1D47">
        <w:rPr>
          <w:rFonts w:ascii="Arial" w:hAnsi="Arial"/>
        </w:rPr>
        <w:t>absolutely extraordinary</w:t>
      </w:r>
      <w:proofErr w:type="gramEnd"/>
      <w:r w:rsidR="00AF1D47">
        <w:rPr>
          <w:rFonts w:ascii="Arial" w:hAnsi="Arial"/>
        </w:rPr>
        <w:t xml:space="preserve">. So, so I think now and the V&amp;A </w:t>
      </w:r>
      <w:r w:rsidR="00B97CA4">
        <w:rPr>
          <w:rFonts w:ascii="Arial" w:hAnsi="Arial"/>
        </w:rPr>
        <w:t xml:space="preserve">curators who I worked with are now acknowledging </w:t>
      </w:r>
      <w:proofErr w:type="gramStart"/>
      <w:r w:rsidR="00B97CA4">
        <w:rPr>
          <w:rFonts w:ascii="Arial" w:hAnsi="Arial"/>
        </w:rPr>
        <w:t>actually that</w:t>
      </w:r>
      <w:proofErr w:type="gramEnd"/>
      <w:r w:rsidR="00B97CA4">
        <w:rPr>
          <w:rFonts w:ascii="Arial" w:hAnsi="Arial"/>
        </w:rPr>
        <w:t xml:space="preserve"> </w:t>
      </w:r>
      <w:r w:rsidR="006D13E3">
        <w:rPr>
          <w:rFonts w:ascii="Arial" w:hAnsi="Arial"/>
        </w:rPr>
        <w:t>although it</w:t>
      </w:r>
      <w:r w:rsidR="00B97CA4">
        <w:rPr>
          <w:rFonts w:ascii="Arial" w:hAnsi="Arial"/>
        </w:rPr>
        <w:t xml:space="preserve"> appears that this </w:t>
      </w:r>
      <w:r w:rsidR="006D13E3">
        <w:rPr>
          <w:rFonts w:ascii="Arial" w:hAnsi="Arial"/>
        </w:rPr>
        <w:t>tray</w:t>
      </w:r>
      <w:r w:rsidR="00B97CA4">
        <w:rPr>
          <w:rFonts w:ascii="Arial" w:hAnsi="Arial"/>
        </w:rPr>
        <w:t xml:space="preserve"> is commemorating </w:t>
      </w:r>
      <w:r w:rsidR="005F7FE9">
        <w:rPr>
          <w:rFonts w:ascii="Arial" w:hAnsi="Arial"/>
        </w:rPr>
        <w:t>Armistice Day</w:t>
      </w:r>
      <w:r w:rsidR="00534986">
        <w:rPr>
          <w:rFonts w:ascii="Arial" w:hAnsi="Arial"/>
        </w:rPr>
        <w:t>, it isn’t</w:t>
      </w:r>
      <w:r w:rsidR="006C664C">
        <w:rPr>
          <w:rFonts w:ascii="Arial" w:hAnsi="Arial"/>
        </w:rPr>
        <w:t>.</w:t>
      </w:r>
      <w:r w:rsidR="00534986">
        <w:rPr>
          <w:rFonts w:ascii="Arial" w:hAnsi="Arial"/>
        </w:rPr>
        <w:t xml:space="preserve"> </w:t>
      </w:r>
      <w:r w:rsidR="006C664C">
        <w:rPr>
          <w:rFonts w:ascii="Arial" w:hAnsi="Arial"/>
        </w:rPr>
        <w:t>I</w:t>
      </w:r>
      <w:r w:rsidR="00534986">
        <w:rPr>
          <w:rFonts w:ascii="Arial" w:hAnsi="Arial"/>
        </w:rPr>
        <w:t xml:space="preserve">t’s recording this, this revolt and this uprising, and this </w:t>
      </w:r>
      <w:r w:rsidR="005F7FE9">
        <w:rPr>
          <w:rFonts w:ascii="Arial" w:hAnsi="Arial"/>
        </w:rPr>
        <w:t>suppression. So, you know it’s,</w:t>
      </w:r>
      <w:r w:rsidR="006C664C">
        <w:rPr>
          <w:rFonts w:ascii="Arial" w:hAnsi="Arial"/>
        </w:rPr>
        <w:t xml:space="preserve"> and</w:t>
      </w:r>
      <w:r w:rsidR="005F7FE9">
        <w:rPr>
          <w:rFonts w:ascii="Arial" w:hAnsi="Arial"/>
        </w:rPr>
        <w:t xml:space="preserve"> that’s one of the things I think </w:t>
      </w:r>
      <w:proofErr w:type="spellStart"/>
      <w:r w:rsidR="005F7FE9">
        <w:rPr>
          <w:rFonts w:ascii="Arial" w:hAnsi="Arial"/>
        </w:rPr>
        <w:t>Rayyane</w:t>
      </w:r>
      <w:proofErr w:type="spellEnd"/>
      <w:r w:rsidR="005F7FE9">
        <w:rPr>
          <w:rFonts w:ascii="Arial" w:hAnsi="Arial"/>
        </w:rPr>
        <w:t xml:space="preserve"> Tabet does</w:t>
      </w:r>
      <w:r w:rsidR="005B2654">
        <w:rPr>
          <w:rFonts w:ascii="Arial" w:hAnsi="Arial"/>
        </w:rPr>
        <w:t xml:space="preserve">, </w:t>
      </w:r>
      <w:proofErr w:type="gramStart"/>
      <w:r w:rsidR="005B2654">
        <w:rPr>
          <w:rFonts w:ascii="Arial" w:hAnsi="Arial"/>
        </w:rPr>
        <w:t>and also</w:t>
      </w:r>
      <w:proofErr w:type="gramEnd"/>
      <w:r w:rsidR="005B2654">
        <w:rPr>
          <w:rFonts w:ascii="Arial" w:hAnsi="Arial"/>
        </w:rPr>
        <w:t xml:space="preserve"> Michael</w:t>
      </w:r>
      <w:r w:rsidR="005F7FE9">
        <w:rPr>
          <w:rFonts w:ascii="Arial" w:hAnsi="Arial"/>
        </w:rPr>
        <w:t xml:space="preserve"> </w:t>
      </w:r>
      <w:r w:rsidR="005B2654">
        <w:rPr>
          <w:rFonts w:ascii="Arial" w:hAnsi="Arial"/>
        </w:rPr>
        <w:t>Rakowitz</w:t>
      </w:r>
      <w:r w:rsidR="004C61F1">
        <w:rPr>
          <w:rFonts w:ascii="Arial" w:hAnsi="Arial"/>
        </w:rPr>
        <w:t>,</w:t>
      </w:r>
      <w:r w:rsidR="005B2654">
        <w:rPr>
          <w:rFonts w:ascii="Arial" w:hAnsi="Arial"/>
        </w:rPr>
        <w:t xml:space="preserve"> in </w:t>
      </w:r>
      <w:r w:rsidR="004C61F1">
        <w:rPr>
          <w:rFonts w:ascii="Arial" w:hAnsi="Arial"/>
        </w:rPr>
        <w:t>w</w:t>
      </w:r>
      <w:r w:rsidR="008E5E21">
        <w:rPr>
          <w:rFonts w:ascii="Arial" w:hAnsi="Arial"/>
        </w:rPr>
        <w:t>orking with</w:t>
      </w:r>
      <w:r w:rsidR="000B1791">
        <w:rPr>
          <w:rFonts w:ascii="Arial" w:hAnsi="Arial"/>
        </w:rPr>
        <w:t xml:space="preserve">, you </w:t>
      </w:r>
      <w:r w:rsidR="00C11EFA">
        <w:rPr>
          <w:rFonts w:ascii="Arial" w:hAnsi="Arial"/>
        </w:rPr>
        <w:t>know, historic</w:t>
      </w:r>
      <w:r w:rsidR="008E5E21">
        <w:rPr>
          <w:rFonts w:ascii="Arial" w:hAnsi="Arial"/>
        </w:rPr>
        <w:t xml:space="preserve"> material. I mean this is in a way less significant in terms of</w:t>
      </w:r>
      <w:r w:rsidR="000B1791">
        <w:rPr>
          <w:rFonts w:ascii="Arial" w:hAnsi="Arial"/>
        </w:rPr>
        <w:t>, but</w:t>
      </w:r>
      <w:r w:rsidR="008E5E21">
        <w:rPr>
          <w:rFonts w:ascii="Arial" w:hAnsi="Arial"/>
        </w:rPr>
        <w:t xml:space="preserve"> </w:t>
      </w:r>
      <w:r w:rsidR="00D84847">
        <w:rPr>
          <w:rFonts w:ascii="Arial" w:hAnsi="Arial"/>
        </w:rPr>
        <w:t xml:space="preserve">very interesting </w:t>
      </w:r>
      <w:r w:rsidR="00A11A7E">
        <w:rPr>
          <w:rFonts w:ascii="Arial" w:hAnsi="Arial"/>
        </w:rPr>
        <w:t>that say</w:t>
      </w:r>
      <w:r w:rsidR="000B4DC5">
        <w:rPr>
          <w:rFonts w:ascii="Arial" w:hAnsi="Arial"/>
        </w:rPr>
        <w:t>,</w:t>
      </w:r>
      <w:r w:rsidR="00A11A7E">
        <w:rPr>
          <w:rFonts w:ascii="Arial" w:hAnsi="Arial"/>
        </w:rPr>
        <w:t xml:space="preserve"> the Tell Halaf excavations are happening </w:t>
      </w:r>
      <w:r w:rsidR="00DD2B2A">
        <w:rPr>
          <w:rFonts w:ascii="Arial" w:hAnsi="Arial"/>
        </w:rPr>
        <w:t>again in the wake of</w:t>
      </w:r>
      <w:r w:rsidR="00777A76">
        <w:rPr>
          <w:rFonts w:ascii="Arial" w:hAnsi="Arial"/>
        </w:rPr>
        <w:t>, during and in the wake of the first world war and the second world war</w:t>
      </w:r>
      <w:r w:rsidR="00DD2B2A">
        <w:rPr>
          <w:rFonts w:ascii="Arial" w:hAnsi="Arial"/>
        </w:rPr>
        <w:t>,</w:t>
      </w:r>
      <w:r w:rsidR="00777A76">
        <w:rPr>
          <w:rFonts w:ascii="Arial" w:hAnsi="Arial"/>
        </w:rPr>
        <w:t xml:space="preserve"> so</w:t>
      </w:r>
      <w:r w:rsidR="00DD2B2A">
        <w:rPr>
          <w:rFonts w:ascii="Arial" w:hAnsi="Arial"/>
        </w:rPr>
        <w:t xml:space="preserve"> the</w:t>
      </w:r>
      <w:r w:rsidR="00777A76">
        <w:rPr>
          <w:rFonts w:ascii="Arial" w:hAnsi="Arial"/>
        </w:rPr>
        <w:t xml:space="preserve"> kind of politics that are going on around </w:t>
      </w:r>
      <w:r w:rsidR="00796D8A">
        <w:rPr>
          <w:rFonts w:ascii="Arial" w:hAnsi="Arial"/>
        </w:rPr>
        <w:t xml:space="preserve">these excavations and acquisitions of </w:t>
      </w:r>
      <w:r w:rsidR="00976CF4">
        <w:rPr>
          <w:rFonts w:ascii="Arial" w:hAnsi="Arial"/>
        </w:rPr>
        <w:t>archeological</w:t>
      </w:r>
      <w:r w:rsidR="00796D8A">
        <w:rPr>
          <w:rFonts w:ascii="Arial" w:hAnsi="Arial"/>
        </w:rPr>
        <w:t xml:space="preserve"> artifacts and cultural </w:t>
      </w:r>
      <w:r w:rsidR="00976CF4">
        <w:rPr>
          <w:rFonts w:ascii="Arial" w:hAnsi="Arial"/>
        </w:rPr>
        <w:t xml:space="preserve">objects is really </w:t>
      </w:r>
      <w:proofErr w:type="spellStart"/>
      <w:proofErr w:type="gramStart"/>
      <w:r w:rsidR="00976CF4">
        <w:rPr>
          <w:rFonts w:ascii="Arial" w:hAnsi="Arial"/>
        </w:rPr>
        <w:t>really</w:t>
      </w:r>
      <w:proofErr w:type="spellEnd"/>
      <w:r w:rsidR="00C11EFA">
        <w:rPr>
          <w:rFonts w:ascii="Arial" w:hAnsi="Arial"/>
        </w:rPr>
        <w:t xml:space="preserve"> </w:t>
      </w:r>
      <w:r w:rsidR="00976CF4">
        <w:rPr>
          <w:rFonts w:ascii="Arial" w:hAnsi="Arial"/>
        </w:rPr>
        <w:t>interesting</w:t>
      </w:r>
      <w:proofErr w:type="gramEnd"/>
      <w:r w:rsidR="00976CF4">
        <w:rPr>
          <w:rFonts w:ascii="Arial" w:hAnsi="Arial"/>
        </w:rPr>
        <w:t>.</w:t>
      </w:r>
    </w:p>
    <w:p w14:paraId="3E5FE550" w14:textId="5DEBE3D8" w:rsidR="00A95BA8" w:rsidRDefault="00976CF4">
      <w:pPr>
        <w:spacing w:after="0"/>
        <w:rPr>
          <w:rFonts w:ascii="Arial" w:hAnsi="Arial"/>
        </w:rPr>
      </w:pPr>
      <w:r>
        <w:rPr>
          <w:rFonts w:ascii="Arial" w:hAnsi="Arial"/>
        </w:rPr>
        <w:t xml:space="preserve"> </w:t>
      </w:r>
    </w:p>
    <w:p w14:paraId="70CDFDB8" w14:textId="76230798" w:rsidR="00075C09" w:rsidRDefault="00976CF4">
      <w:pPr>
        <w:spacing w:after="0"/>
        <w:rPr>
          <w:rFonts w:ascii="Arial" w:hAnsi="Arial"/>
        </w:rPr>
      </w:pPr>
      <w:r>
        <w:rPr>
          <w:rFonts w:ascii="Arial" w:hAnsi="Arial"/>
        </w:rPr>
        <w:t>And can I just show, and one other thing that happened</w:t>
      </w:r>
      <w:r w:rsidR="009D3FB9">
        <w:rPr>
          <w:rFonts w:ascii="Arial" w:hAnsi="Arial"/>
        </w:rPr>
        <w:t xml:space="preserve"> simultaneously was that I did a workshop</w:t>
      </w:r>
      <w:r w:rsidR="00845913">
        <w:rPr>
          <w:rFonts w:ascii="Arial" w:hAnsi="Arial"/>
        </w:rPr>
        <w:t xml:space="preserve"> </w:t>
      </w:r>
      <w:r w:rsidR="009C1D6E">
        <w:rPr>
          <w:rFonts w:ascii="Arial" w:hAnsi="Arial"/>
        </w:rPr>
        <w:t xml:space="preserve">at the </w:t>
      </w:r>
      <w:r w:rsidR="00A95BA8">
        <w:rPr>
          <w:rFonts w:ascii="Arial" w:hAnsi="Arial"/>
        </w:rPr>
        <w:t>N</w:t>
      </w:r>
      <w:r w:rsidR="009C1D6E">
        <w:rPr>
          <w:rFonts w:ascii="Arial" w:hAnsi="Arial"/>
        </w:rPr>
        <w:t xml:space="preserve">ational </w:t>
      </w:r>
      <w:r w:rsidR="00A95BA8">
        <w:rPr>
          <w:rFonts w:ascii="Arial" w:hAnsi="Arial"/>
        </w:rPr>
        <w:t>A</w:t>
      </w:r>
      <w:r w:rsidR="009C1D6E">
        <w:rPr>
          <w:rFonts w:ascii="Arial" w:hAnsi="Arial"/>
        </w:rPr>
        <w:t>rchives</w:t>
      </w:r>
      <w:r w:rsidR="00845913">
        <w:rPr>
          <w:rFonts w:ascii="Arial" w:hAnsi="Arial"/>
        </w:rPr>
        <w:t>,</w:t>
      </w:r>
      <w:r w:rsidR="009C1D6E">
        <w:rPr>
          <w:rFonts w:ascii="Arial" w:hAnsi="Arial"/>
        </w:rPr>
        <w:t xml:space="preserve"> which was working with the archivists at the </w:t>
      </w:r>
      <w:r w:rsidR="00E3096B">
        <w:rPr>
          <w:rFonts w:ascii="Arial" w:hAnsi="Arial"/>
        </w:rPr>
        <w:t>N</w:t>
      </w:r>
      <w:r w:rsidR="009C1D6E">
        <w:rPr>
          <w:rFonts w:ascii="Arial" w:hAnsi="Arial"/>
        </w:rPr>
        <w:t xml:space="preserve">ational </w:t>
      </w:r>
      <w:r w:rsidR="00E3096B">
        <w:rPr>
          <w:rFonts w:ascii="Arial" w:hAnsi="Arial"/>
        </w:rPr>
        <w:t>A</w:t>
      </w:r>
      <w:r w:rsidR="009C1D6E">
        <w:rPr>
          <w:rFonts w:ascii="Arial" w:hAnsi="Arial"/>
        </w:rPr>
        <w:t>rchives to teach us how to navigate their very complex</w:t>
      </w:r>
      <w:r w:rsidR="001A745B">
        <w:rPr>
          <w:rFonts w:ascii="Arial" w:hAnsi="Arial"/>
        </w:rPr>
        <w:t xml:space="preserve">, </w:t>
      </w:r>
      <w:r w:rsidR="00E3096B">
        <w:rPr>
          <w:rFonts w:ascii="Arial" w:hAnsi="Arial"/>
        </w:rPr>
        <w:t>what’s</w:t>
      </w:r>
      <w:r w:rsidR="001A745B">
        <w:rPr>
          <w:rFonts w:ascii="Arial" w:hAnsi="Arial"/>
        </w:rPr>
        <w:t xml:space="preserve"> the right word, kind of archiving, what do you call it, cataloguing</w:t>
      </w:r>
      <w:r w:rsidR="00E3096B">
        <w:rPr>
          <w:rFonts w:ascii="Arial" w:hAnsi="Arial"/>
        </w:rPr>
        <w:t>, system</w:t>
      </w:r>
      <w:r w:rsidR="00966D51">
        <w:rPr>
          <w:rFonts w:ascii="Arial" w:hAnsi="Arial"/>
        </w:rPr>
        <w:t>. T</w:t>
      </w:r>
      <w:r w:rsidR="00E3096B">
        <w:rPr>
          <w:rFonts w:ascii="Arial" w:hAnsi="Arial"/>
        </w:rPr>
        <w:t xml:space="preserve">he cataloguing system is very difficult to follow in the National Archives and </w:t>
      </w:r>
      <w:r w:rsidR="00B87448">
        <w:rPr>
          <w:rFonts w:ascii="Arial" w:hAnsi="Arial"/>
        </w:rPr>
        <w:t>very compl</w:t>
      </w:r>
      <w:r w:rsidR="00A373FB">
        <w:rPr>
          <w:rFonts w:ascii="Arial" w:hAnsi="Arial"/>
        </w:rPr>
        <w:t xml:space="preserve">ex, and this was specifically looking at material in the National Archives relating to </w:t>
      </w:r>
      <w:r w:rsidR="00D406BB">
        <w:rPr>
          <w:rFonts w:ascii="Arial" w:hAnsi="Arial"/>
        </w:rPr>
        <w:t xml:space="preserve">military, British military history. And I had said that I was interested in </w:t>
      </w:r>
      <w:r w:rsidR="00606EC1">
        <w:rPr>
          <w:rFonts w:ascii="Arial" w:hAnsi="Arial"/>
        </w:rPr>
        <w:t xml:space="preserve">anything that was related to the British </w:t>
      </w:r>
      <w:proofErr w:type="spellStart"/>
      <w:r w:rsidR="00F535D9">
        <w:rPr>
          <w:rFonts w:ascii="Arial" w:hAnsi="Arial"/>
        </w:rPr>
        <w:t>a</w:t>
      </w:r>
      <w:r w:rsidR="00606EC1">
        <w:rPr>
          <w:rFonts w:ascii="Arial" w:hAnsi="Arial"/>
        </w:rPr>
        <w:t>irforce</w:t>
      </w:r>
      <w:proofErr w:type="spellEnd"/>
      <w:r w:rsidR="00606EC1">
        <w:rPr>
          <w:rFonts w:ascii="Arial" w:hAnsi="Arial"/>
        </w:rPr>
        <w:t xml:space="preserve"> actions in Iraq during the </w:t>
      </w:r>
      <w:r w:rsidR="00F535D9">
        <w:rPr>
          <w:rFonts w:ascii="Arial" w:hAnsi="Arial"/>
        </w:rPr>
        <w:t>F</w:t>
      </w:r>
      <w:r w:rsidR="00606EC1">
        <w:rPr>
          <w:rFonts w:ascii="Arial" w:hAnsi="Arial"/>
        </w:rPr>
        <w:t xml:space="preserve">irst </w:t>
      </w:r>
      <w:r w:rsidR="00F535D9">
        <w:rPr>
          <w:rFonts w:ascii="Arial" w:hAnsi="Arial"/>
        </w:rPr>
        <w:t>W</w:t>
      </w:r>
      <w:r w:rsidR="00606EC1">
        <w:rPr>
          <w:rFonts w:ascii="Arial" w:hAnsi="Arial"/>
        </w:rPr>
        <w:t xml:space="preserve">orld </w:t>
      </w:r>
      <w:r w:rsidR="00F535D9">
        <w:rPr>
          <w:rFonts w:ascii="Arial" w:hAnsi="Arial"/>
        </w:rPr>
        <w:t>W</w:t>
      </w:r>
      <w:r w:rsidR="00606EC1">
        <w:rPr>
          <w:rFonts w:ascii="Arial" w:hAnsi="Arial"/>
        </w:rPr>
        <w:t>ar and beyond</w:t>
      </w:r>
      <w:r w:rsidR="003C5E42">
        <w:rPr>
          <w:rFonts w:ascii="Arial" w:hAnsi="Arial"/>
        </w:rPr>
        <w:t>. A</w:t>
      </w:r>
      <w:r w:rsidR="002D2109">
        <w:rPr>
          <w:rFonts w:ascii="Arial" w:hAnsi="Arial"/>
        </w:rPr>
        <w:t xml:space="preserve">nd this archivist had found this one album which was </w:t>
      </w:r>
      <w:proofErr w:type="gramStart"/>
      <w:r w:rsidR="002D2109">
        <w:rPr>
          <w:rFonts w:ascii="Arial" w:hAnsi="Arial"/>
        </w:rPr>
        <w:t>actually amazing</w:t>
      </w:r>
      <w:proofErr w:type="gramEnd"/>
      <w:r w:rsidR="002D2109">
        <w:rPr>
          <w:rFonts w:ascii="Arial" w:hAnsi="Arial"/>
        </w:rPr>
        <w:t>. So</w:t>
      </w:r>
      <w:r w:rsidR="00F535D9">
        <w:rPr>
          <w:rFonts w:ascii="Arial" w:hAnsi="Arial"/>
        </w:rPr>
        <w:t>,</w:t>
      </w:r>
      <w:r w:rsidR="002D2109">
        <w:rPr>
          <w:rFonts w:ascii="Arial" w:hAnsi="Arial"/>
        </w:rPr>
        <w:t xml:space="preserve"> it wasn’t </w:t>
      </w:r>
      <w:r w:rsidR="00550645">
        <w:rPr>
          <w:rFonts w:ascii="Arial" w:hAnsi="Arial"/>
        </w:rPr>
        <w:t>made public until 1980, so a lot of what ends up in the National Archives is, even if it’s delivered to the National Archives</w:t>
      </w:r>
      <w:r w:rsidR="00137340">
        <w:rPr>
          <w:rFonts w:ascii="Arial" w:hAnsi="Arial"/>
        </w:rPr>
        <w:t xml:space="preserve">, often you can’t see it for whatever it is, fifty, sixty, seventy years after it’s been </w:t>
      </w:r>
      <w:r w:rsidR="00FC735B">
        <w:rPr>
          <w:rFonts w:ascii="Arial" w:hAnsi="Arial"/>
        </w:rPr>
        <w:t>acquired. So, the date</w:t>
      </w:r>
      <w:r w:rsidR="00517E05">
        <w:rPr>
          <w:rFonts w:ascii="Arial" w:hAnsi="Arial"/>
        </w:rPr>
        <w:t>’</w:t>
      </w:r>
      <w:r w:rsidR="00FC735B">
        <w:rPr>
          <w:rFonts w:ascii="Arial" w:hAnsi="Arial"/>
        </w:rPr>
        <w:t xml:space="preserve">s amazing because that’s </w:t>
      </w:r>
      <w:proofErr w:type="gramStart"/>
      <w:r w:rsidR="00FC735B">
        <w:rPr>
          <w:rFonts w:ascii="Arial" w:hAnsi="Arial"/>
        </w:rPr>
        <w:t>actually the</w:t>
      </w:r>
      <w:proofErr w:type="gramEnd"/>
      <w:r w:rsidR="00FC735B">
        <w:rPr>
          <w:rFonts w:ascii="Arial" w:hAnsi="Arial"/>
        </w:rPr>
        <w:t xml:space="preserve"> year that I came to Britain from Iraq </w:t>
      </w:r>
      <w:r w:rsidR="00C44C4E">
        <w:rPr>
          <w:rFonts w:ascii="Arial" w:hAnsi="Arial"/>
        </w:rPr>
        <w:t>1980, so this is when this item becomes available</w:t>
      </w:r>
      <w:r w:rsidR="00517E05">
        <w:rPr>
          <w:rFonts w:ascii="Arial" w:hAnsi="Arial"/>
        </w:rPr>
        <w:t>. A</w:t>
      </w:r>
      <w:r w:rsidR="00C44C4E">
        <w:rPr>
          <w:rFonts w:ascii="Arial" w:hAnsi="Arial"/>
        </w:rPr>
        <w:t xml:space="preserve">nd what it </w:t>
      </w:r>
      <w:proofErr w:type="gramStart"/>
      <w:r w:rsidR="00C44C4E">
        <w:rPr>
          <w:rFonts w:ascii="Arial" w:hAnsi="Arial"/>
        </w:rPr>
        <w:t>is</w:t>
      </w:r>
      <w:proofErr w:type="gramEnd"/>
      <w:r w:rsidR="00C44C4E">
        <w:rPr>
          <w:rFonts w:ascii="Arial" w:hAnsi="Arial"/>
        </w:rPr>
        <w:t xml:space="preserve"> and I’m really amazed</w:t>
      </w:r>
      <w:r w:rsidR="00EA6925">
        <w:rPr>
          <w:rFonts w:ascii="Arial" w:hAnsi="Arial"/>
        </w:rPr>
        <w:t xml:space="preserve">, is it’s a very </w:t>
      </w:r>
      <w:proofErr w:type="spellStart"/>
      <w:r w:rsidR="00EA6925">
        <w:rPr>
          <w:rFonts w:ascii="Arial" w:hAnsi="Arial"/>
        </w:rPr>
        <w:t>very</w:t>
      </w:r>
      <w:proofErr w:type="spellEnd"/>
      <w:r w:rsidR="00EA6925">
        <w:rPr>
          <w:rFonts w:ascii="Arial" w:hAnsi="Arial"/>
        </w:rPr>
        <w:t xml:space="preserve"> clear systematic record of this aerial campaign, and it’s not just including Iraq. </w:t>
      </w:r>
      <w:proofErr w:type="gramStart"/>
      <w:r w:rsidR="00EA6925">
        <w:rPr>
          <w:rFonts w:ascii="Arial" w:hAnsi="Arial"/>
        </w:rPr>
        <w:t>So</w:t>
      </w:r>
      <w:proofErr w:type="gramEnd"/>
      <w:r w:rsidR="00EA6925">
        <w:rPr>
          <w:rFonts w:ascii="Arial" w:hAnsi="Arial"/>
        </w:rPr>
        <w:t xml:space="preserve"> as I sa</w:t>
      </w:r>
      <w:r w:rsidR="000A6CCE">
        <w:rPr>
          <w:rFonts w:ascii="Arial" w:hAnsi="Arial"/>
        </w:rPr>
        <w:t xml:space="preserve">id earlier, it includes Waziristan which is the area between Afghanistan </w:t>
      </w:r>
      <w:r w:rsidR="00012597">
        <w:rPr>
          <w:rFonts w:ascii="Arial" w:hAnsi="Arial"/>
        </w:rPr>
        <w:t>and Pakistan today, where there were tribes who were resisting British occupation, and British troops</w:t>
      </w:r>
      <w:r w:rsidR="00894FE2">
        <w:rPr>
          <w:rFonts w:ascii="Arial" w:hAnsi="Arial"/>
        </w:rPr>
        <w:t>,</w:t>
      </w:r>
      <w:r w:rsidR="00012597">
        <w:rPr>
          <w:rFonts w:ascii="Arial" w:hAnsi="Arial"/>
        </w:rPr>
        <w:t xml:space="preserve"> </w:t>
      </w:r>
      <w:r w:rsidR="004576E9">
        <w:rPr>
          <w:rFonts w:ascii="Arial" w:hAnsi="Arial"/>
        </w:rPr>
        <w:t xml:space="preserve">going back into the 19th century. And </w:t>
      </w:r>
      <w:proofErr w:type="gramStart"/>
      <w:r w:rsidR="004576E9">
        <w:rPr>
          <w:rFonts w:ascii="Arial" w:hAnsi="Arial"/>
        </w:rPr>
        <w:t>so</w:t>
      </w:r>
      <w:proofErr w:type="gramEnd"/>
      <w:r w:rsidR="004576E9">
        <w:rPr>
          <w:rFonts w:ascii="Arial" w:hAnsi="Arial"/>
        </w:rPr>
        <w:t xml:space="preserve"> here’s a map of Iraq showing particular points where</w:t>
      </w:r>
      <w:r w:rsidR="00022491">
        <w:rPr>
          <w:rFonts w:ascii="Arial" w:hAnsi="Arial"/>
        </w:rPr>
        <w:t>, I’m not sure if you can read the text</w:t>
      </w:r>
      <w:r w:rsidR="00F71C0F">
        <w:rPr>
          <w:rFonts w:ascii="Arial" w:hAnsi="Arial"/>
        </w:rPr>
        <w:t>,</w:t>
      </w:r>
      <w:r w:rsidR="00022491">
        <w:rPr>
          <w:rFonts w:ascii="Arial" w:hAnsi="Arial"/>
        </w:rPr>
        <w:t xml:space="preserve"> but it’s basically explaining that, so the punishment of de</w:t>
      </w:r>
      <w:r w:rsidR="006D79CE">
        <w:rPr>
          <w:rFonts w:ascii="Arial" w:hAnsi="Arial"/>
        </w:rPr>
        <w:t xml:space="preserve">nying the tribes access </w:t>
      </w:r>
      <w:r w:rsidR="006D79CE">
        <w:rPr>
          <w:rFonts w:ascii="Arial" w:hAnsi="Arial"/>
        </w:rPr>
        <w:lastRenderedPageBreak/>
        <w:t xml:space="preserve">to their villages </w:t>
      </w:r>
      <w:r w:rsidR="00894FE2">
        <w:rPr>
          <w:rFonts w:ascii="Arial" w:hAnsi="Arial"/>
        </w:rPr>
        <w:t>in such</w:t>
      </w:r>
      <w:r w:rsidR="006D79CE">
        <w:rPr>
          <w:rFonts w:ascii="Arial" w:hAnsi="Arial"/>
        </w:rPr>
        <w:t xml:space="preserve"> country, must bring recalcitrant t</w:t>
      </w:r>
      <w:r w:rsidR="008D4AA4">
        <w:rPr>
          <w:rFonts w:ascii="Arial" w:hAnsi="Arial"/>
        </w:rPr>
        <w:t xml:space="preserve">ribesmen to terms. </w:t>
      </w:r>
      <w:proofErr w:type="gramStart"/>
      <w:r w:rsidR="008D4AA4">
        <w:rPr>
          <w:rFonts w:ascii="Arial" w:hAnsi="Arial"/>
        </w:rPr>
        <w:t>So</w:t>
      </w:r>
      <w:proofErr w:type="gramEnd"/>
      <w:r w:rsidR="008D4AA4">
        <w:rPr>
          <w:rFonts w:ascii="Arial" w:hAnsi="Arial"/>
        </w:rPr>
        <w:t xml:space="preserve"> this is actually a record of these aerial attacks and th</w:t>
      </w:r>
      <w:r w:rsidR="006321A4">
        <w:rPr>
          <w:rFonts w:ascii="Arial" w:hAnsi="Arial"/>
        </w:rPr>
        <w:t>is is actually post the revolt, so this is</w:t>
      </w:r>
      <w:r w:rsidR="008561D6">
        <w:rPr>
          <w:rFonts w:ascii="Arial" w:hAnsi="Arial"/>
        </w:rPr>
        <w:t xml:space="preserve"> from</w:t>
      </w:r>
      <w:r w:rsidR="006321A4">
        <w:rPr>
          <w:rFonts w:ascii="Arial" w:hAnsi="Arial"/>
        </w:rPr>
        <w:t xml:space="preserve"> 1923 onwards. And then there are these extraordinary aerial </w:t>
      </w:r>
      <w:r w:rsidR="002E71CF">
        <w:rPr>
          <w:rFonts w:ascii="Arial" w:hAnsi="Arial"/>
        </w:rPr>
        <w:t>photographs</w:t>
      </w:r>
      <w:r w:rsidR="006321A4">
        <w:rPr>
          <w:rFonts w:ascii="Arial" w:hAnsi="Arial"/>
        </w:rPr>
        <w:t xml:space="preserve"> </w:t>
      </w:r>
      <w:r w:rsidR="002E71CF">
        <w:rPr>
          <w:rFonts w:ascii="Arial" w:hAnsi="Arial"/>
        </w:rPr>
        <w:t xml:space="preserve">if we just go through, showing attacks on </w:t>
      </w:r>
      <w:proofErr w:type="gramStart"/>
      <w:r w:rsidR="002E71CF">
        <w:rPr>
          <w:rFonts w:ascii="Arial" w:hAnsi="Arial"/>
        </w:rPr>
        <w:t>particular towns</w:t>
      </w:r>
      <w:proofErr w:type="gramEnd"/>
      <w:r w:rsidR="002E71CF">
        <w:rPr>
          <w:rFonts w:ascii="Arial" w:hAnsi="Arial"/>
        </w:rPr>
        <w:t xml:space="preserve"> or villages. And then sort of</w:t>
      </w:r>
      <w:r w:rsidR="00797055">
        <w:rPr>
          <w:rFonts w:ascii="Arial" w:hAnsi="Arial"/>
        </w:rPr>
        <w:t xml:space="preserve">, you know, </w:t>
      </w:r>
      <w:r w:rsidR="008561D6">
        <w:rPr>
          <w:rFonts w:ascii="Arial" w:hAnsi="Arial"/>
        </w:rPr>
        <w:t>e</w:t>
      </w:r>
      <w:r w:rsidR="00797055">
        <w:rPr>
          <w:rFonts w:ascii="Arial" w:hAnsi="Arial"/>
        </w:rPr>
        <w:t>ach one is accompanied by a</w:t>
      </w:r>
      <w:r w:rsidR="008561D6">
        <w:rPr>
          <w:rFonts w:ascii="Arial" w:hAnsi="Arial"/>
        </w:rPr>
        <w:t xml:space="preserve"> </w:t>
      </w:r>
      <w:r w:rsidR="00797055">
        <w:rPr>
          <w:rFonts w:ascii="Arial" w:hAnsi="Arial"/>
        </w:rPr>
        <w:t xml:space="preserve">set of notes, this one’s </w:t>
      </w:r>
      <w:proofErr w:type="gramStart"/>
      <w:r w:rsidR="00797055">
        <w:rPr>
          <w:rFonts w:ascii="Arial" w:hAnsi="Arial"/>
        </w:rPr>
        <w:t>absolutely amazing</w:t>
      </w:r>
      <w:proofErr w:type="gramEnd"/>
      <w:r w:rsidR="00797055">
        <w:rPr>
          <w:rFonts w:ascii="Arial" w:hAnsi="Arial"/>
        </w:rPr>
        <w:t xml:space="preserve"> because </w:t>
      </w:r>
      <w:r w:rsidR="00A25310">
        <w:rPr>
          <w:rFonts w:ascii="Arial" w:hAnsi="Arial"/>
        </w:rPr>
        <w:t xml:space="preserve">this is in the south in the marshes where there are these very </w:t>
      </w:r>
      <w:proofErr w:type="spellStart"/>
      <w:r w:rsidR="00A25310">
        <w:rPr>
          <w:rFonts w:ascii="Arial" w:hAnsi="Arial"/>
        </w:rPr>
        <w:t>very</w:t>
      </w:r>
      <w:proofErr w:type="spellEnd"/>
      <w:r w:rsidR="00A25310">
        <w:rPr>
          <w:rFonts w:ascii="Arial" w:hAnsi="Arial"/>
        </w:rPr>
        <w:t xml:space="preserve"> famous reed houses that are made out of </w:t>
      </w:r>
      <w:r w:rsidR="001A29FA">
        <w:rPr>
          <w:rFonts w:ascii="Arial" w:hAnsi="Arial"/>
        </w:rPr>
        <w:t>the reeds that are harvested from the marshes</w:t>
      </w:r>
      <w:r w:rsidR="00220A33">
        <w:rPr>
          <w:rFonts w:ascii="Arial" w:hAnsi="Arial"/>
        </w:rPr>
        <w:t>. T</w:t>
      </w:r>
      <w:r w:rsidR="00E76CCF">
        <w:rPr>
          <w:rFonts w:ascii="Arial" w:hAnsi="Arial"/>
        </w:rPr>
        <w:t xml:space="preserve">hese </w:t>
      </w:r>
      <w:r w:rsidR="001A29FA">
        <w:rPr>
          <w:rFonts w:ascii="Arial" w:hAnsi="Arial"/>
        </w:rPr>
        <w:t>beautiful</w:t>
      </w:r>
      <w:r w:rsidR="00482B94">
        <w:rPr>
          <w:rFonts w:ascii="Arial" w:hAnsi="Arial"/>
        </w:rPr>
        <w:t>,</w:t>
      </w:r>
      <w:r w:rsidR="001A29FA">
        <w:rPr>
          <w:rFonts w:ascii="Arial" w:hAnsi="Arial"/>
        </w:rPr>
        <w:t xml:space="preserve"> beautiful </w:t>
      </w:r>
      <w:r w:rsidR="00577BBC">
        <w:rPr>
          <w:rFonts w:ascii="Arial" w:hAnsi="Arial"/>
        </w:rPr>
        <w:t>constructions</w:t>
      </w:r>
      <w:r w:rsidR="001A29FA">
        <w:rPr>
          <w:rFonts w:ascii="Arial" w:hAnsi="Arial"/>
        </w:rPr>
        <w:t xml:space="preserve"> that you know, </w:t>
      </w:r>
      <w:r w:rsidR="002F4335">
        <w:rPr>
          <w:rFonts w:ascii="Arial" w:hAnsi="Arial"/>
        </w:rPr>
        <w:t xml:space="preserve">have been bombed from the air and </w:t>
      </w:r>
      <w:r w:rsidR="009D307C">
        <w:rPr>
          <w:rFonts w:ascii="Arial" w:hAnsi="Arial"/>
        </w:rPr>
        <w:t xml:space="preserve">armed fire and </w:t>
      </w:r>
      <w:r w:rsidR="002F4335">
        <w:rPr>
          <w:rFonts w:ascii="Arial" w:hAnsi="Arial"/>
        </w:rPr>
        <w:t xml:space="preserve">you can </w:t>
      </w:r>
      <w:proofErr w:type="gramStart"/>
      <w:r w:rsidR="002F4335">
        <w:rPr>
          <w:rFonts w:ascii="Arial" w:hAnsi="Arial"/>
        </w:rPr>
        <w:t>actually just</w:t>
      </w:r>
      <w:proofErr w:type="gramEnd"/>
      <w:r w:rsidR="002F4335">
        <w:rPr>
          <w:rFonts w:ascii="Arial" w:hAnsi="Arial"/>
        </w:rPr>
        <w:t xml:space="preserve"> see an </w:t>
      </w:r>
      <w:r w:rsidR="00577BBC">
        <w:rPr>
          <w:rFonts w:ascii="Arial" w:hAnsi="Arial"/>
        </w:rPr>
        <w:t>airplane</w:t>
      </w:r>
      <w:r w:rsidR="002F4335">
        <w:rPr>
          <w:rFonts w:ascii="Arial" w:hAnsi="Arial"/>
        </w:rPr>
        <w:t xml:space="preserve"> on the top left corner </w:t>
      </w:r>
      <w:r w:rsidR="00F62317">
        <w:rPr>
          <w:rFonts w:ascii="Arial" w:hAnsi="Arial"/>
        </w:rPr>
        <w:t>of that image. So beautifully documented, recorded, written about so</w:t>
      </w:r>
      <w:r w:rsidR="00075C09">
        <w:rPr>
          <w:rFonts w:ascii="Arial" w:hAnsi="Arial"/>
        </w:rPr>
        <w:t xml:space="preserve">, </w:t>
      </w:r>
      <w:proofErr w:type="gramStart"/>
      <w:r w:rsidR="00075C09">
        <w:rPr>
          <w:rFonts w:ascii="Arial" w:hAnsi="Arial"/>
        </w:rPr>
        <w:t>yeah</w:t>
      </w:r>
      <w:proofErr w:type="gramEnd"/>
      <w:r w:rsidR="00075C09">
        <w:rPr>
          <w:rFonts w:ascii="Arial" w:hAnsi="Arial"/>
        </w:rPr>
        <w:t xml:space="preserve"> I just wanted to share that with you. This is</w:t>
      </w:r>
      <w:r w:rsidR="009D307C">
        <w:rPr>
          <w:rFonts w:ascii="Arial" w:hAnsi="Arial"/>
        </w:rPr>
        <w:t xml:space="preserve"> </w:t>
      </w:r>
      <w:r w:rsidR="00123772">
        <w:rPr>
          <w:rFonts w:ascii="Arial" w:hAnsi="Arial"/>
        </w:rPr>
        <w:t>kind of information that’s</w:t>
      </w:r>
      <w:r w:rsidR="00075C09">
        <w:rPr>
          <w:rFonts w:ascii="Arial" w:hAnsi="Arial"/>
        </w:rPr>
        <w:t xml:space="preserve"> still</w:t>
      </w:r>
      <w:r w:rsidR="009D307C">
        <w:rPr>
          <w:rFonts w:ascii="Arial" w:hAnsi="Arial"/>
        </w:rPr>
        <w:t xml:space="preserve"> kind of</w:t>
      </w:r>
      <w:r w:rsidR="00312C43">
        <w:rPr>
          <w:rFonts w:ascii="Arial" w:hAnsi="Arial"/>
        </w:rPr>
        <w:t xml:space="preserve">, so it’s there, you know it’s in the National Archives, I don’t think anyone has ever looked at this book, </w:t>
      </w:r>
      <w:r w:rsidR="00E946B3">
        <w:rPr>
          <w:rFonts w:ascii="Arial" w:hAnsi="Arial"/>
        </w:rPr>
        <w:t>and yet, yeah, these sort of beautiful</w:t>
      </w:r>
      <w:r w:rsidR="00200912">
        <w:rPr>
          <w:rFonts w:ascii="Arial" w:hAnsi="Arial"/>
        </w:rPr>
        <w:t>…</w:t>
      </w:r>
      <w:r w:rsidR="00E946B3">
        <w:rPr>
          <w:rFonts w:ascii="Arial" w:hAnsi="Arial"/>
        </w:rPr>
        <w:t xml:space="preserve"> </w:t>
      </w:r>
    </w:p>
    <w:p w14:paraId="306DC662" w14:textId="08542BA2" w:rsidR="007C6F48" w:rsidRDefault="009412BE">
      <w:pPr>
        <w:spacing w:after="0"/>
        <w:rPr>
          <w:rFonts w:ascii="Arial" w:hAnsi="Arial"/>
        </w:rPr>
      </w:pPr>
      <w:r>
        <w:rPr>
          <w:rFonts w:ascii="Arial" w:hAnsi="Arial"/>
        </w:rPr>
        <w:t xml:space="preserve"> </w:t>
      </w:r>
    </w:p>
    <w:p w14:paraId="71986400" w14:textId="269E7332" w:rsidR="00123772" w:rsidRPr="00123772" w:rsidRDefault="00112A6D">
      <w:pPr>
        <w:spacing w:after="0"/>
        <w:rPr>
          <w:rFonts w:ascii="Arial" w:hAnsi="Arial"/>
          <w:color w:val="5D7284"/>
        </w:rPr>
      </w:pPr>
      <w:r>
        <w:rPr>
          <w:rFonts w:ascii="Arial" w:hAnsi="Arial"/>
          <w:b/>
        </w:rPr>
        <w:t xml:space="preserve">Noelle Collins </w:t>
      </w:r>
      <w:r w:rsidR="00E946B3">
        <w:rPr>
          <w:rFonts w:ascii="Arial" w:hAnsi="Arial"/>
          <w:color w:val="5D7284"/>
        </w:rPr>
        <w:t>1:0</w:t>
      </w:r>
      <w:r w:rsidR="00123772">
        <w:rPr>
          <w:rFonts w:ascii="Arial" w:hAnsi="Arial"/>
          <w:color w:val="5D7284"/>
        </w:rPr>
        <w:t>2:15</w:t>
      </w:r>
    </w:p>
    <w:p w14:paraId="67107B86" w14:textId="7DD86241" w:rsidR="00F4177E" w:rsidRDefault="00EE2455">
      <w:pPr>
        <w:spacing w:after="0"/>
        <w:rPr>
          <w:rFonts w:ascii="Arial" w:hAnsi="Arial"/>
        </w:rPr>
      </w:pPr>
      <w:r>
        <w:rPr>
          <w:rFonts w:ascii="Arial" w:hAnsi="Arial"/>
        </w:rPr>
        <w:t xml:space="preserve">Sorry, I </w:t>
      </w:r>
      <w:r w:rsidR="00EC0974">
        <w:rPr>
          <w:rFonts w:ascii="Arial" w:hAnsi="Arial"/>
        </w:rPr>
        <w:t>mean that</w:t>
      </w:r>
      <w:r>
        <w:rPr>
          <w:rFonts w:ascii="Arial" w:hAnsi="Arial"/>
        </w:rPr>
        <w:t xml:space="preserve"> just </w:t>
      </w:r>
      <w:proofErr w:type="gramStart"/>
      <w:r>
        <w:rPr>
          <w:rFonts w:ascii="Arial" w:hAnsi="Arial"/>
        </w:rPr>
        <w:t>brings to mind</w:t>
      </w:r>
      <w:proofErr w:type="gramEnd"/>
      <w:r>
        <w:rPr>
          <w:rFonts w:ascii="Arial" w:hAnsi="Arial"/>
        </w:rPr>
        <w:t xml:space="preserve"> this idea</w:t>
      </w:r>
      <w:r w:rsidR="005C4D05">
        <w:rPr>
          <w:rFonts w:ascii="Arial" w:hAnsi="Arial"/>
        </w:rPr>
        <w:t xml:space="preserve"> that we touched upon a little bit in preparation for this panel discussion </w:t>
      </w:r>
      <w:r w:rsidR="00EC0974">
        <w:rPr>
          <w:rFonts w:ascii="Arial" w:hAnsi="Arial"/>
        </w:rPr>
        <w:t>around</w:t>
      </w:r>
      <w:r w:rsidR="005C4D05">
        <w:rPr>
          <w:rFonts w:ascii="Arial" w:hAnsi="Arial"/>
        </w:rPr>
        <w:t xml:space="preserve"> what is preserved in the collection</w:t>
      </w:r>
      <w:r w:rsidR="006621BC">
        <w:rPr>
          <w:rFonts w:ascii="Arial" w:hAnsi="Arial"/>
        </w:rPr>
        <w:t>s, and then also what’s made accessible. And then</w:t>
      </w:r>
      <w:r w:rsidR="00200912">
        <w:rPr>
          <w:rFonts w:ascii="Arial" w:hAnsi="Arial"/>
        </w:rPr>
        <w:t>,</w:t>
      </w:r>
      <w:r w:rsidR="006621BC">
        <w:rPr>
          <w:rFonts w:ascii="Arial" w:hAnsi="Arial"/>
        </w:rPr>
        <w:t xml:space="preserve"> </w:t>
      </w:r>
      <w:r w:rsidR="00200912">
        <w:rPr>
          <w:rFonts w:ascii="Arial" w:hAnsi="Arial"/>
        </w:rPr>
        <w:t>furthermore,</w:t>
      </w:r>
      <w:r w:rsidR="006621BC">
        <w:rPr>
          <w:rFonts w:ascii="Arial" w:hAnsi="Arial"/>
        </w:rPr>
        <w:t xml:space="preserve"> </w:t>
      </w:r>
      <w:r w:rsidR="00536201">
        <w:rPr>
          <w:rFonts w:ascii="Arial" w:hAnsi="Arial"/>
        </w:rPr>
        <w:t xml:space="preserve">maybe </w:t>
      </w:r>
      <w:r w:rsidR="006621BC">
        <w:rPr>
          <w:rFonts w:ascii="Arial" w:hAnsi="Arial"/>
        </w:rPr>
        <w:t xml:space="preserve">on to your interests as well Andrea, this idea of </w:t>
      </w:r>
      <w:r w:rsidR="00242634">
        <w:rPr>
          <w:rFonts w:ascii="Arial" w:hAnsi="Arial"/>
        </w:rPr>
        <w:t>what’s</w:t>
      </w:r>
      <w:r w:rsidR="006621BC">
        <w:rPr>
          <w:rFonts w:ascii="Arial" w:hAnsi="Arial"/>
        </w:rPr>
        <w:t xml:space="preserve"> digitized, and how that </w:t>
      </w:r>
      <w:r w:rsidR="00242634">
        <w:rPr>
          <w:rFonts w:ascii="Arial" w:hAnsi="Arial"/>
        </w:rPr>
        <w:t xml:space="preserve">isn’t necessarily neutral in the way that it’s undertaken by institutions or other </w:t>
      </w:r>
      <w:r w:rsidR="008174B4">
        <w:rPr>
          <w:rFonts w:ascii="Arial" w:hAnsi="Arial"/>
        </w:rPr>
        <w:t>organizations</w:t>
      </w:r>
      <w:r w:rsidR="00242634">
        <w:rPr>
          <w:rFonts w:ascii="Arial" w:hAnsi="Arial"/>
        </w:rPr>
        <w:t xml:space="preserve">. I wonder if </w:t>
      </w:r>
      <w:r w:rsidR="008174B4">
        <w:rPr>
          <w:rFonts w:ascii="Arial" w:hAnsi="Arial"/>
        </w:rPr>
        <w:t xml:space="preserve">you might speak to that a little </w:t>
      </w:r>
      <w:proofErr w:type="gramStart"/>
      <w:r w:rsidR="008174B4">
        <w:rPr>
          <w:rFonts w:ascii="Arial" w:hAnsi="Arial"/>
        </w:rPr>
        <w:t>bit?</w:t>
      </w:r>
      <w:proofErr w:type="gramEnd"/>
      <w:r w:rsidR="008174B4">
        <w:rPr>
          <w:rFonts w:ascii="Arial" w:hAnsi="Arial"/>
        </w:rPr>
        <w:t xml:space="preserve"> And then just also I think just </w:t>
      </w:r>
      <w:r w:rsidR="00E53D71">
        <w:rPr>
          <w:rFonts w:ascii="Arial" w:hAnsi="Arial"/>
        </w:rPr>
        <w:t xml:space="preserve">after that point we may open out to the audience as well for </w:t>
      </w:r>
      <w:r w:rsidR="00EE219B">
        <w:rPr>
          <w:rFonts w:ascii="Arial" w:hAnsi="Arial"/>
        </w:rPr>
        <w:t>s</w:t>
      </w:r>
      <w:r w:rsidR="00E53D71">
        <w:rPr>
          <w:rFonts w:ascii="Arial" w:hAnsi="Arial"/>
        </w:rPr>
        <w:t xml:space="preserve">ome questions </w:t>
      </w:r>
    </w:p>
    <w:p w14:paraId="6D9B7BE2" w14:textId="77777777" w:rsidR="00E53D71" w:rsidRDefault="00E53D71">
      <w:pPr>
        <w:spacing w:after="0"/>
        <w:rPr>
          <w:rFonts w:ascii="Arial" w:hAnsi="Arial"/>
        </w:rPr>
      </w:pPr>
    </w:p>
    <w:p w14:paraId="7E5FAE4D" w14:textId="259F11B0" w:rsidR="00F4177E" w:rsidRDefault="00EE219B">
      <w:pPr>
        <w:spacing w:after="0"/>
      </w:pPr>
      <w:r w:rsidRPr="0059664A">
        <w:rPr>
          <w:rFonts w:ascii="Arial" w:hAnsi="Arial"/>
          <w:b/>
        </w:rPr>
        <w:t xml:space="preserve">Andrea Wallace </w:t>
      </w:r>
      <w:r w:rsidR="00112A6D">
        <w:rPr>
          <w:rFonts w:ascii="Arial" w:hAnsi="Arial"/>
          <w:color w:val="5D7284"/>
        </w:rPr>
        <w:t>1</w:t>
      </w:r>
      <w:r>
        <w:rPr>
          <w:rFonts w:ascii="Arial" w:hAnsi="Arial"/>
          <w:color w:val="5D7284"/>
        </w:rPr>
        <w:t>:02:51</w:t>
      </w:r>
    </w:p>
    <w:p w14:paraId="69E23F43" w14:textId="77777777" w:rsidR="00793E94" w:rsidRDefault="00084030">
      <w:pPr>
        <w:spacing w:after="0"/>
        <w:rPr>
          <w:rFonts w:ascii="Arial" w:hAnsi="Arial"/>
        </w:rPr>
      </w:pPr>
      <w:r>
        <w:rPr>
          <w:rFonts w:ascii="Arial" w:hAnsi="Arial"/>
        </w:rPr>
        <w:t xml:space="preserve">So, I mean thinking about, you know, collecting practices </w:t>
      </w:r>
      <w:r w:rsidR="00AB2181">
        <w:rPr>
          <w:rFonts w:ascii="Arial" w:hAnsi="Arial"/>
        </w:rPr>
        <w:t xml:space="preserve">and what gets selected for preservation, for conservation, who has access to it </w:t>
      </w:r>
      <w:proofErr w:type="gramStart"/>
      <w:r w:rsidR="00AB2181">
        <w:rPr>
          <w:rFonts w:ascii="Arial" w:hAnsi="Arial"/>
        </w:rPr>
        <w:t>in order to</w:t>
      </w:r>
      <w:proofErr w:type="gramEnd"/>
      <w:r w:rsidR="00AB2181">
        <w:rPr>
          <w:rFonts w:ascii="Arial" w:hAnsi="Arial"/>
        </w:rPr>
        <w:t xml:space="preserve"> create a reproduction</w:t>
      </w:r>
      <w:r w:rsidR="0017167F">
        <w:rPr>
          <w:rFonts w:ascii="Arial" w:hAnsi="Arial"/>
        </w:rPr>
        <w:t xml:space="preserve"> </w:t>
      </w:r>
      <w:r w:rsidR="005D5D6D">
        <w:rPr>
          <w:rFonts w:ascii="Arial" w:hAnsi="Arial"/>
        </w:rPr>
        <w:t xml:space="preserve">or </w:t>
      </w:r>
      <w:r w:rsidR="0017167F">
        <w:rPr>
          <w:rFonts w:ascii="Arial" w:hAnsi="Arial"/>
        </w:rPr>
        <w:t xml:space="preserve">to study. And then there’s all these curatorial processes that are often quite linked to </w:t>
      </w:r>
      <w:r w:rsidR="0070127A">
        <w:rPr>
          <w:rFonts w:ascii="Arial" w:hAnsi="Arial"/>
        </w:rPr>
        <w:t>commodification and monetization, then inform what gets digitized and put online</w:t>
      </w:r>
      <w:r w:rsidR="001D472E">
        <w:rPr>
          <w:rFonts w:ascii="Arial" w:hAnsi="Arial"/>
        </w:rPr>
        <w:t xml:space="preserve">. Because then those images can be used to create commercial revenue for the institution. </w:t>
      </w:r>
    </w:p>
    <w:p w14:paraId="08E68D66" w14:textId="77777777" w:rsidR="00793E94" w:rsidRDefault="00793E94">
      <w:pPr>
        <w:spacing w:after="0"/>
        <w:rPr>
          <w:rFonts w:ascii="Arial" w:hAnsi="Arial"/>
        </w:rPr>
      </w:pPr>
    </w:p>
    <w:p w14:paraId="7F5357CA" w14:textId="0FCB2E0A" w:rsidR="002E722B" w:rsidRDefault="001D472E">
      <w:pPr>
        <w:spacing w:after="0"/>
        <w:rPr>
          <w:rFonts w:ascii="Arial" w:hAnsi="Arial"/>
        </w:rPr>
      </w:pPr>
      <w:r>
        <w:rPr>
          <w:rFonts w:ascii="Arial" w:hAnsi="Arial"/>
        </w:rPr>
        <w:t>So</w:t>
      </w:r>
      <w:r w:rsidR="00AC0DBA">
        <w:rPr>
          <w:rFonts w:ascii="Arial" w:hAnsi="Arial"/>
        </w:rPr>
        <w:t>,</w:t>
      </w:r>
      <w:r>
        <w:rPr>
          <w:rFonts w:ascii="Arial" w:hAnsi="Arial"/>
        </w:rPr>
        <w:t xml:space="preserve"> when </w:t>
      </w:r>
      <w:r w:rsidR="009B59F6">
        <w:rPr>
          <w:rFonts w:ascii="Arial" w:hAnsi="Arial"/>
        </w:rPr>
        <w:t>you see the online collection, or you see what’s being presented as representative of the institutional collection</w:t>
      </w:r>
      <w:r w:rsidR="00F41457">
        <w:rPr>
          <w:rFonts w:ascii="Arial" w:hAnsi="Arial"/>
        </w:rPr>
        <w:t>, there are so many layers of values and decisions that get embedded through kind of a filtering process</w:t>
      </w:r>
      <w:r w:rsidR="00160E39">
        <w:rPr>
          <w:rFonts w:ascii="Arial" w:hAnsi="Arial"/>
        </w:rPr>
        <w:t xml:space="preserve"> when we get to the front end compared to the back end. And so, you know</w:t>
      </w:r>
      <w:r w:rsidR="008F58A7">
        <w:rPr>
          <w:rFonts w:ascii="Arial" w:hAnsi="Arial"/>
        </w:rPr>
        <w:t xml:space="preserve"> even to think about hav</w:t>
      </w:r>
      <w:r w:rsidR="00191267">
        <w:rPr>
          <w:rFonts w:ascii="Arial" w:hAnsi="Arial"/>
        </w:rPr>
        <w:t xml:space="preserve">ing </w:t>
      </w:r>
      <w:r w:rsidR="008F58A7">
        <w:rPr>
          <w:rFonts w:ascii="Arial" w:hAnsi="Arial"/>
        </w:rPr>
        <w:t xml:space="preserve">access to the tray </w:t>
      </w:r>
      <w:proofErr w:type="gramStart"/>
      <w:r w:rsidR="008F58A7">
        <w:rPr>
          <w:rFonts w:ascii="Arial" w:hAnsi="Arial"/>
        </w:rPr>
        <w:t>in order to</w:t>
      </w:r>
      <w:proofErr w:type="gramEnd"/>
      <w:r w:rsidR="008F58A7">
        <w:rPr>
          <w:rFonts w:ascii="Arial" w:hAnsi="Arial"/>
        </w:rPr>
        <w:t xml:space="preserve"> make, you know, your own image, </w:t>
      </w:r>
      <w:r w:rsidR="00F76C49">
        <w:rPr>
          <w:rFonts w:ascii="Arial" w:hAnsi="Arial"/>
        </w:rPr>
        <w:t>you visit the institution and there are rules around photography and what you can do with the photographs when you leave the institution</w:t>
      </w:r>
      <w:r w:rsidR="00EB36C9">
        <w:rPr>
          <w:rFonts w:ascii="Arial" w:hAnsi="Arial"/>
        </w:rPr>
        <w:t>. So</w:t>
      </w:r>
      <w:r w:rsidR="00793E94">
        <w:rPr>
          <w:rFonts w:ascii="Arial" w:hAnsi="Arial"/>
        </w:rPr>
        <w:t>,</w:t>
      </w:r>
      <w:r w:rsidR="00EB36C9">
        <w:rPr>
          <w:rFonts w:ascii="Arial" w:hAnsi="Arial"/>
        </w:rPr>
        <w:t xml:space="preserve"> there are so many layers of access or exclusion that for conservation, for preservation, for </w:t>
      </w:r>
      <w:r w:rsidR="003228FD">
        <w:rPr>
          <w:rFonts w:ascii="Arial" w:hAnsi="Arial"/>
        </w:rPr>
        <w:t>these types of purposes</w:t>
      </w:r>
      <w:r w:rsidR="000515AF">
        <w:rPr>
          <w:rFonts w:ascii="Arial" w:hAnsi="Arial"/>
        </w:rPr>
        <w:t>,</w:t>
      </w:r>
      <w:r w:rsidR="003228FD">
        <w:rPr>
          <w:rFonts w:ascii="Arial" w:hAnsi="Arial"/>
        </w:rPr>
        <w:t xml:space="preserve"> may exist but they also have </w:t>
      </w:r>
      <w:proofErr w:type="gramStart"/>
      <w:r w:rsidR="003228FD">
        <w:rPr>
          <w:rFonts w:ascii="Arial" w:hAnsi="Arial"/>
        </w:rPr>
        <w:t>really concrete</w:t>
      </w:r>
      <w:proofErr w:type="gramEnd"/>
      <w:r w:rsidR="003228FD">
        <w:rPr>
          <w:rFonts w:ascii="Arial" w:hAnsi="Arial"/>
        </w:rPr>
        <w:t xml:space="preserve"> impacts around narrative and testimony</w:t>
      </w:r>
      <w:r w:rsidR="00AA1B6E">
        <w:rPr>
          <w:rFonts w:ascii="Arial" w:hAnsi="Arial"/>
        </w:rPr>
        <w:t>, and the types of stories that get told around the work as well</w:t>
      </w:r>
    </w:p>
    <w:p w14:paraId="71C58DF3" w14:textId="77777777" w:rsidR="00AA1B6E" w:rsidRDefault="00AA1B6E">
      <w:pPr>
        <w:spacing w:after="0"/>
        <w:rPr>
          <w:rFonts w:ascii="Arial" w:hAnsi="Arial"/>
        </w:rPr>
      </w:pPr>
    </w:p>
    <w:p w14:paraId="2413DBD6" w14:textId="29DA3B02" w:rsidR="00AA1B6E" w:rsidRPr="00AA1B6E" w:rsidRDefault="00AA1B6E">
      <w:pPr>
        <w:spacing w:after="0"/>
        <w:rPr>
          <w:rFonts w:ascii="Arial" w:hAnsi="Arial"/>
          <w:color w:val="5D7284"/>
        </w:rPr>
      </w:pPr>
      <w:r w:rsidRPr="004A3E4F">
        <w:rPr>
          <w:rFonts w:ascii="Arial" w:hAnsi="Arial"/>
          <w:b/>
        </w:rPr>
        <w:t xml:space="preserve">Michaela Crimmin </w:t>
      </w:r>
      <w:r>
        <w:rPr>
          <w:rFonts w:ascii="Arial" w:hAnsi="Arial"/>
          <w:color w:val="5D7284"/>
        </w:rPr>
        <w:t>1:04:10</w:t>
      </w:r>
    </w:p>
    <w:p w14:paraId="2FFB2EEA" w14:textId="65A05EA8" w:rsidR="00AA1B6E" w:rsidRDefault="00AA1B6E">
      <w:pPr>
        <w:spacing w:after="0"/>
        <w:rPr>
          <w:rFonts w:ascii="Arial" w:hAnsi="Arial"/>
        </w:rPr>
      </w:pPr>
      <w:r>
        <w:rPr>
          <w:rFonts w:ascii="Arial" w:hAnsi="Arial"/>
        </w:rPr>
        <w:t>Can I just add one thing</w:t>
      </w:r>
      <w:r w:rsidR="000515AF">
        <w:rPr>
          <w:rFonts w:ascii="Arial" w:hAnsi="Arial"/>
        </w:rPr>
        <w:t>,</w:t>
      </w:r>
      <w:r>
        <w:rPr>
          <w:rFonts w:ascii="Arial" w:hAnsi="Arial"/>
        </w:rPr>
        <w:t xml:space="preserve"> </w:t>
      </w:r>
      <w:r w:rsidR="00B926F6">
        <w:rPr>
          <w:rFonts w:ascii="Arial" w:hAnsi="Arial"/>
        </w:rPr>
        <w:t xml:space="preserve">which is one of the things that we </w:t>
      </w:r>
      <w:r w:rsidR="0029195F">
        <w:rPr>
          <w:rFonts w:ascii="Arial" w:hAnsi="Arial"/>
        </w:rPr>
        <w:t xml:space="preserve">did with Culture </w:t>
      </w:r>
      <w:r w:rsidR="001A68D4">
        <w:rPr>
          <w:rFonts w:ascii="Arial" w:hAnsi="Arial"/>
        </w:rPr>
        <w:t>+</w:t>
      </w:r>
      <w:r w:rsidR="0029195F">
        <w:rPr>
          <w:rFonts w:ascii="Arial" w:hAnsi="Arial"/>
        </w:rPr>
        <w:t xml:space="preserve"> Conflict </w:t>
      </w:r>
      <w:r w:rsidR="001A68D4">
        <w:rPr>
          <w:rFonts w:ascii="Arial" w:hAnsi="Arial"/>
        </w:rPr>
        <w:t>in</w:t>
      </w:r>
      <w:r w:rsidR="0029195F">
        <w:rPr>
          <w:rFonts w:ascii="Arial" w:hAnsi="Arial"/>
        </w:rPr>
        <w:t xml:space="preserve"> these amazing archives </w:t>
      </w:r>
      <w:r w:rsidR="00351E26">
        <w:rPr>
          <w:rFonts w:ascii="Arial" w:hAnsi="Arial"/>
        </w:rPr>
        <w:t xml:space="preserve">at Kings College for instance, and we talked to the archivists there and said would you be interested in having artists </w:t>
      </w:r>
      <w:r w:rsidR="00B66538">
        <w:rPr>
          <w:rFonts w:ascii="Arial" w:hAnsi="Arial"/>
        </w:rPr>
        <w:t>come in and root around for a bit, and they were like ‘Yeah that would be amazing</w:t>
      </w:r>
      <w:r w:rsidR="00907E3C">
        <w:rPr>
          <w:rFonts w:ascii="Arial" w:hAnsi="Arial"/>
        </w:rPr>
        <w:t xml:space="preserve">, we’ve had one artist in the last five or ten years’ and they were really welcoming. And </w:t>
      </w:r>
      <w:r w:rsidR="00075783" w:rsidRPr="00075783">
        <w:rPr>
          <w:rFonts w:ascii="Arial" w:hAnsi="Arial"/>
        </w:rPr>
        <w:t xml:space="preserve">Bisan </w:t>
      </w:r>
      <w:r w:rsidR="00075783" w:rsidRPr="00075783">
        <w:rPr>
          <w:rFonts w:ascii="Arial" w:hAnsi="Arial"/>
        </w:rPr>
        <w:lastRenderedPageBreak/>
        <w:t>Abu-</w:t>
      </w:r>
      <w:proofErr w:type="spellStart"/>
      <w:r w:rsidR="00075783" w:rsidRPr="00075783">
        <w:rPr>
          <w:rFonts w:ascii="Arial" w:hAnsi="Arial"/>
        </w:rPr>
        <w:t>Eisheh</w:t>
      </w:r>
      <w:proofErr w:type="spellEnd"/>
      <w:r w:rsidR="00475729">
        <w:rPr>
          <w:rFonts w:ascii="Arial" w:hAnsi="Arial"/>
        </w:rPr>
        <w:t>,</w:t>
      </w:r>
      <w:r w:rsidR="00075783" w:rsidRPr="00075783">
        <w:rPr>
          <w:rFonts w:ascii="Arial" w:hAnsi="Arial"/>
        </w:rPr>
        <w:t xml:space="preserve"> </w:t>
      </w:r>
      <w:r w:rsidR="00075783">
        <w:rPr>
          <w:rFonts w:ascii="Arial" w:hAnsi="Arial"/>
        </w:rPr>
        <w:t>b</w:t>
      </w:r>
      <w:r w:rsidR="00392BB3">
        <w:rPr>
          <w:rFonts w:ascii="Arial" w:hAnsi="Arial"/>
        </w:rPr>
        <w:t>ecause we thought it would be interesting to have an artist who wasn’t a Brit basically</w:t>
      </w:r>
      <w:r w:rsidR="00AD3A92">
        <w:rPr>
          <w:rFonts w:ascii="Arial" w:hAnsi="Arial"/>
        </w:rPr>
        <w:t xml:space="preserve">, coming in to dig through their history basically, and he’s </w:t>
      </w:r>
      <w:r w:rsidR="00C675CB">
        <w:rPr>
          <w:rFonts w:ascii="Arial" w:hAnsi="Arial"/>
        </w:rPr>
        <w:t>Palestinian</w:t>
      </w:r>
      <w:r w:rsidR="00475729">
        <w:rPr>
          <w:rFonts w:ascii="Arial" w:hAnsi="Arial"/>
        </w:rPr>
        <w:t>,</w:t>
      </w:r>
      <w:r w:rsidR="00AD3A92">
        <w:rPr>
          <w:rFonts w:ascii="Arial" w:hAnsi="Arial"/>
        </w:rPr>
        <w:t xml:space="preserve"> and</w:t>
      </w:r>
      <w:r w:rsidR="00C675CB">
        <w:rPr>
          <w:rFonts w:ascii="Arial" w:hAnsi="Arial"/>
        </w:rPr>
        <w:t xml:space="preserve"> so the archivists, they put </w:t>
      </w:r>
      <w:r w:rsidR="00B20341">
        <w:rPr>
          <w:rFonts w:ascii="Arial" w:hAnsi="Arial"/>
        </w:rPr>
        <w:t xml:space="preserve">out </w:t>
      </w:r>
      <w:r w:rsidR="00C675CB">
        <w:rPr>
          <w:rFonts w:ascii="Arial" w:hAnsi="Arial"/>
        </w:rPr>
        <w:t>this whole pile of books that they thought he might be interested in</w:t>
      </w:r>
      <w:r w:rsidR="003D5556">
        <w:rPr>
          <w:rFonts w:ascii="Arial" w:hAnsi="Arial"/>
        </w:rPr>
        <w:t>, and then, and then apparently he just picked up the first pamphlet, and just never got any further than that</w:t>
      </w:r>
      <w:r w:rsidR="00485FE8">
        <w:rPr>
          <w:rFonts w:ascii="Arial" w:hAnsi="Arial"/>
        </w:rPr>
        <w:t xml:space="preserve">, </w:t>
      </w:r>
      <w:r w:rsidR="00F8772A">
        <w:rPr>
          <w:rFonts w:ascii="Arial" w:hAnsi="Arial"/>
        </w:rPr>
        <w:t>so it was a bit like the tray, and went on to do a PHD and now it’s all</w:t>
      </w:r>
      <w:r w:rsidR="00485FE8">
        <w:rPr>
          <w:rFonts w:ascii="Arial" w:hAnsi="Arial"/>
        </w:rPr>
        <w:t xml:space="preserve"> in</w:t>
      </w:r>
      <w:r w:rsidR="00F8772A">
        <w:rPr>
          <w:rFonts w:ascii="Arial" w:hAnsi="Arial"/>
        </w:rPr>
        <w:t xml:space="preserve"> </w:t>
      </w:r>
      <w:r w:rsidR="00C23B72">
        <w:rPr>
          <w:rFonts w:ascii="Arial" w:hAnsi="Arial"/>
        </w:rPr>
        <w:t>his work and</w:t>
      </w:r>
      <w:r w:rsidR="006B1D5E">
        <w:rPr>
          <w:rFonts w:ascii="Arial" w:hAnsi="Arial"/>
        </w:rPr>
        <w:t>,</w:t>
      </w:r>
      <w:r w:rsidR="00C23B72">
        <w:rPr>
          <w:rFonts w:ascii="Arial" w:hAnsi="Arial"/>
        </w:rPr>
        <w:t xml:space="preserve"> </w:t>
      </w:r>
      <w:r w:rsidR="006B1D5E">
        <w:rPr>
          <w:rFonts w:ascii="Arial" w:hAnsi="Arial"/>
        </w:rPr>
        <w:t xml:space="preserve">because </w:t>
      </w:r>
      <w:r w:rsidR="00C23B72">
        <w:rPr>
          <w:rFonts w:ascii="Arial" w:hAnsi="Arial"/>
        </w:rPr>
        <w:t>artists are amazing researchers</w:t>
      </w:r>
      <w:r w:rsidR="00EF335E">
        <w:rPr>
          <w:rFonts w:ascii="Arial" w:hAnsi="Arial"/>
        </w:rPr>
        <w:t xml:space="preserve"> -</w:t>
      </w:r>
      <w:r w:rsidR="00C23B72">
        <w:rPr>
          <w:rFonts w:ascii="Arial" w:hAnsi="Arial"/>
        </w:rPr>
        <w:t xml:space="preserve"> I don’t know if it’s </w:t>
      </w:r>
      <w:r w:rsidR="006B1D5E">
        <w:rPr>
          <w:rFonts w:ascii="Arial" w:hAnsi="Arial"/>
        </w:rPr>
        <w:t xml:space="preserve">just </w:t>
      </w:r>
      <w:r w:rsidR="00CC675A">
        <w:rPr>
          <w:rFonts w:ascii="Arial" w:hAnsi="Arial"/>
        </w:rPr>
        <w:t xml:space="preserve">must be different methodologies or something to turn </w:t>
      </w:r>
      <w:r w:rsidR="001D40BF">
        <w:rPr>
          <w:rFonts w:ascii="Arial" w:hAnsi="Arial"/>
        </w:rPr>
        <w:t>things round and so on</w:t>
      </w:r>
      <w:r w:rsidR="00EF335E">
        <w:rPr>
          <w:rFonts w:ascii="Arial" w:hAnsi="Arial"/>
        </w:rPr>
        <w:t>.</w:t>
      </w:r>
      <w:r w:rsidR="001D40BF">
        <w:rPr>
          <w:rFonts w:ascii="Arial" w:hAnsi="Arial"/>
        </w:rPr>
        <w:t xml:space="preserve"> </w:t>
      </w:r>
    </w:p>
    <w:p w14:paraId="430A12F5" w14:textId="77777777" w:rsidR="00F4177E" w:rsidRDefault="00F4177E">
      <w:pPr>
        <w:spacing w:after="0"/>
      </w:pPr>
    </w:p>
    <w:p w14:paraId="1B19DB6A" w14:textId="77777777" w:rsidR="001D40BF" w:rsidRDefault="001D40BF">
      <w:pPr>
        <w:spacing w:after="0"/>
      </w:pPr>
    </w:p>
    <w:p w14:paraId="36B1682D" w14:textId="78ED3ADD" w:rsidR="001D40BF" w:rsidRDefault="001D40BF" w:rsidP="001D40BF">
      <w:pPr>
        <w:spacing w:after="0"/>
        <w:rPr>
          <w:rFonts w:ascii="Arial" w:hAnsi="Arial"/>
          <w:color w:val="5D7284"/>
        </w:rPr>
      </w:pPr>
      <w:r w:rsidRPr="00407480">
        <w:rPr>
          <w:rFonts w:ascii="Arial" w:hAnsi="Arial"/>
          <w:b/>
        </w:rPr>
        <w:t xml:space="preserve">Jananne Al-Ani </w:t>
      </w:r>
      <w:r>
        <w:rPr>
          <w:rFonts w:ascii="Arial" w:hAnsi="Arial"/>
          <w:color w:val="5D7284"/>
        </w:rPr>
        <w:t>01:05:23</w:t>
      </w:r>
    </w:p>
    <w:p w14:paraId="102BB893" w14:textId="7BB38EF9" w:rsidR="00F4177E" w:rsidRDefault="001D40BF">
      <w:pPr>
        <w:spacing w:after="0"/>
        <w:rPr>
          <w:rFonts w:ascii="Arial" w:hAnsi="Arial"/>
        </w:rPr>
      </w:pPr>
      <w:r>
        <w:rPr>
          <w:rFonts w:ascii="Arial" w:hAnsi="Arial"/>
        </w:rPr>
        <w:t xml:space="preserve">Well it’s not </w:t>
      </w:r>
      <w:r w:rsidR="004F3B03">
        <w:rPr>
          <w:rFonts w:ascii="Arial" w:hAnsi="Arial"/>
        </w:rPr>
        <w:t xml:space="preserve">just that, </w:t>
      </w:r>
      <w:r w:rsidR="00744BE2">
        <w:rPr>
          <w:rFonts w:ascii="Arial" w:hAnsi="Arial"/>
        </w:rPr>
        <w:t>it’s</w:t>
      </w:r>
      <w:r w:rsidR="004F3B03">
        <w:rPr>
          <w:rFonts w:ascii="Arial" w:hAnsi="Arial"/>
        </w:rPr>
        <w:t xml:space="preserve"> also the </w:t>
      </w:r>
      <w:r w:rsidR="00192916">
        <w:rPr>
          <w:rFonts w:ascii="Arial" w:hAnsi="Arial"/>
        </w:rPr>
        <w:t xml:space="preserve">archivists, and the curators, and the </w:t>
      </w:r>
      <w:proofErr w:type="spellStart"/>
      <w:r w:rsidR="00B8737D">
        <w:rPr>
          <w:rFonts w:ascii="Arial" w:hAnsi="Arial"/>
        </w:rPr>
        <w:t>carer</w:t>
      </w:r>
      <w:r w:rsidR="00AB15A8">
        <w:rPr>
          <w:rFonts w:ascii="Arial" w:hAnsi="Arial"/>
        </w:rPr>
        <w:t>s</w:t>
      </w:r>
      <w:proofErr w:type="spellEnd"/>
      <w:r w:rsidR="00B8737D">
        <w:rPr>
          <w:rFonts w:ascii="Arial" w:hAnsi="Arial"/>
        </w:rPr>
        <w:t xml:space="preserve"> of these objects who</w:t>
      </w:r>
      <w:r w:rsidR="00AB15A8">
        <w:rPr>
          <w:rFonts w:ascii="Arial" w:hAnsi="Arial"/>
        </w:rPr>
        <w:t xml:space="preserve">, I mean if it wasn’t for </w:t>
      </w:r>
      <w:r w:rsidR="00015C25" w:rsidRPr="00015C25">
        <w:rPr>
          <w:rFonts w:ascii="Arial" w:hAnsi="Arial"/>
        </w:rPr>
        <w:t xml:space="preserve">Sussan Babaie </w:t>
      </w:r>
      <w:r w:rsidR="005F132B">
        <w:rPr>
          <w:rFonts w:ascii="Arial" w:hAnsi="Arial"/>
        </w:rPr>
        <w:t>who’s here today</w:t>
      </w:r>
      <w:r w:rsidR="00083A64">
        <w:rPr>
          <w:rFonts w:ascii="Arial" w:hAnsi="Arial"/>
        </w:rPr>
        <w:t xml:space="preserve">, </w:t>
      </w:r>
      <w:r w:rsidR="00B45476">
        <w:rPr>
          <w:rFonts w:ascii="Arial" w:hAnsi="Arial"/>
        </w:rPr>
        <w:t>and Ti</w:t>
      </w:r>
      <w:r w:rsidR="00A90139">
        <w:rPr>
          <w:rFonts w:ascii="Arial" w:hAnsi="Arial"/>
        </w:rPr>
        <w:t>m</w:t>
      </w:r>
      <w:r w:rsidR="00B45476">
        <w:rPr>
          <w:rFonts w:ascii="Arial" w:hAnsi="Arial"/>
        </w:rPr>
        <w:t xml:space="preserve"> Stanley</w:t>
      </w:r>
      <w:r w:rsidR="00A90139">
        <w:rPr>
          <w:rFonts w:ascii="Arial" w:hAnsi="Arial"/>
        </w:rPr>
        <w:t xml:space="preserve"> </w:t>
      </w:r>
      <w:r w:rsidR="00DE1DA9">
        <w:rPr>
          <w:rFonts w:ascii="Arial" w:hAnsi="Arial"/>
        </w:rPr>
        <w:t xml:space="preserve">who were both instrumental in saying </w:t>
      </w:r>
      <w:r w:rsidR="00D5559A">
        <w:rPr>
          <w:rFonts w:ascii="Arial" w:hAnsi="Arial"/>
        </w:rPr>
        <w:t xml:space="preserve">‘come and look at this object in this collection because I think you’ll </w:t>
      </w:r>
      <w:r w:rsidR="00730662">
        <w:rPr>
          <w:rFonts w:ascii="Arial" w:hAnsi="Arial"/>
        </w:rPr>
        <w:t xml:space="preserve">be interested in it’ </w:t>
      </w:r>
      <w:r w:rsidR="00AF25B3">
        <w:rPr>
          <w:rFonts w:ascii="Arial" w:hAnsi="Arial"/>
        </w:rPr>
        <w:t xml:space="preserve">you know </w:t>
      </w:r>
      <w:r w:rsidR="00730662">
        <w:rPr>
          <w:rFonts w:ascii="Arial" w:hAnsi="Arial"/>
        </w:rPr>
        <w:t xml:space="preserve">then those things </w:t>
      </w:r>
      <w:r w:rsidR="005F11EF">
        <w:rPr>
          <w:rFonts w:ascii="Arial" w:hAnsi="Arial"/>
        </w:rPr>
        <w:t xml:space="preserve">would never, you know the tray had never been shown at the V&amp;A, it’s always, I think one reproduction </w:t>
      </w:r>
      <w:r w:rsidR="0059240C">
        <w:rPr>
          <w:rFonts w:ascii="Arial" w:hAnsi="Arial"/>
        </w:rPr>
        <w:t xml:space="preserve">of it </w:t>
      </w:r>
      <w:r w:rsidR="00285E5D">
        <w:rPr>
          <w:rFonts w:ascii="Arial" w:hAnsi="Arial"/>
        </w:rPr>
        <w:t xml:space="preserve">was included in a publication that Tim Stanley published when the </w:t>
      </w:r>
      <w:r w:rsidR="007F7299" w:rsidRPr="007F7299">
        <w:rPr>
          <w:rFonts w:ascii="Arial" w:hAnsi="Arial"/>
        </w:rPr>
        <w:t xml:space="preserve">Jameel </w:t>
      </w:r>
      <w:r w:rsidR="00285E5D">
        <w:rPr>
          <w:rFonts w:ascii="Arial" w:hAnsi="Arial"/>
        </w:rPr>
        <w:t xml:space="preserve">Galleries were redesigned, and that’s </w:t>
      </w:r>
      <w:r w:rsidR="007F7299">
        <w:rPr>
          <w:rFonts w:ascii="Arial" w:hAnsi="Arial"/>
        </w:rPr>
        <w:t>only because it’s the only 20</w:t>
      </w:r>
      <w:r w:rsidR="007F7299" w:rsidRPr="007F7299">
        <w:rPr>
          <w:rFonts w:ascii="Arial" w:hAnsi="Arial"/>
          <w:vertAlign w:val="superscript"/>
        </w:rPr>
        <w:t>th</w:t>
      </w:r>
      <w:r w:rsidR="007F7299">
        <w:rPr>
          <w:rFonts w:ascii="Arial" w:hAnsi="Arial"/>
        </w:rPr>
        <w:t xml:space="preserve"> century object </w:t>
      </w:r>
      <w:r w:rsidR="00176294">
        <w:rPr>
          <w:rFonts w:ascii="Arial" w:hAnsi="Arial"/>
        </w:rPr>
        <w:t xml:space="preserve">they’ve got from the </w:t>
      </w:r>
      <w:r w:rsidR="00430C96">
        <w:rPr>
          <w:rFonts w:ascii="Arial" w:hAnsi="Arial"/>
        </w:rPr>
        <w:t>M</w:t>
      </w:r>
      <w:r w:rsidR="00176294">
        <w:rPr>
          <w:rFonts w:ascii="Arial" w:hAnsi="Arial"/>
        </w:rPr>
        <w:t xml:space="preserve">iddle </w:t>
      </w:r>
      <w:r w:rsidR="00430C96">
        <w:rPr>
          <w:rFonts w:ascii="Arial" w:hAnsi="Arial"/>
        </w:rPr>
        <w:t>E</w:t>
      </w:r>
      <w:r w:rsidR="00176294">
        <w:rPr>
          <w:rFonts w:ascii="Arial" w:hAnsi="Arial"/>
        </w:rPr>
        <w:t>ast in their collection. So it wasn’t included in the show, it</w:t>
      </w:r>
      <w:r w:rsidR="009B190E">
        <w:rPr>
          <w:rFonts w:ascii="Arial" w:hAnsi="Arial"/>
        </w:rPr>
        <w:t>’</w:t>
      </w:r>
      <w:r w:rsidR="00176294">
        <w:rPr>
          <w:rFonts w:ascii="Arial" w:hAnsi="Arial"/>
        </w:rPr>
        <w:t>s not on display, it’s never been shown</w:t>
      </w:r>
      <w:r w:rsidR="00D90063">
        <w:rPr>
          <w:rFonts w:ascii="Arial" w:hAnsi="Arial"/>
        </w:rPr>
        <w:t>, so you know it</w:t>
      </w:r>
      <w:r w:rsidR="009B190E">
        <w:rPr>
          <w:rFonts w:ascii="Arial" w:hAnsi="Arial"/>
        </w:rPr>
        <w:t>’</w:t>
      </w:r>
      <w:r w:rsidR="00D90063">
        <w:rPr>
          <w:rFonts w:ascii="Arial" w:hAnsi="Arial"/>
        </w:rPr>
        <w:t>s also that artists, we rely on the archivists</w:t>
      </w:r>
      <w:r w:rsidR="008A0E2E">
        <w:rPr>
          <w:rFonts w:ascii="Arial" w:hAnsi="Arial"/>
        </w:rPr>
        <w:t xml:space="preserve">, you know if it hadn’t been for the archivists in The National Archives who paid attention to </w:t>
      </w:r>
      <w:r w:rsidR="00457FD0">
        <w:rPr>
          <w:rFonts w:ascii="Arial" w:hAnsi="Arial"/>
        </w:rPr>
        <w:t xml:space="preserve">what I said when I said I was interested in this area </w:t>
      </w:r>
      <w:r w:rsidR="004D6A15">
        <w:rPr>
          <w:rFonts w:ascii="Arial" w:hAnsi="Arial"/>
        </w:rPr>
        <w:t>and</w:t>
      </w:r>
      <w:r w:rsidR="00457FD0">
        <w:rPr>
          <w:rFonts w:ascii="Arial" w:hAnsi="Arial"/>
        </w:rPr>
        <w:t xml:space="preserve"> found that</w:t>
      </w:r>
      <w:r w:rsidR="004D6A15">
        <w:rPr>
          <w:rFonts w:ascii="Arial" w:hAnsi="Arial"/>
        </w:rPr>
        <w:t>,</w:t>
      </w:r>
      <w:r w:rsidR="00457FD0">
        <w:rPr>
          <w:rFonts w:ascii="Arial" w:hAnsi="Arial"/>
        </w:rPr>
        <w:t xml:space="preserve"> I’d never have found that</w:t>
      </w:r>
      <w:r w:rsidR="00C57670">
        <w:rPr>
          <w:rFonts w:ascii="Arial" w:hAnsi="Arial"/>
        </w:rPr>
        <w:t xml:space="preserve"> because</w:t>
      </w:r>
      <w:r w:rsidR="0083437F">
        <w:rPr>
          <w:rFonts w:ascii="Arial" w:hAnsi="Arial"/>
        </w:rPr>
        <w:t xml:space="preserve"> th</w:t>
      </w:r>
      <w:r w:rsidR="00C57670">
        <w:rPr>
          <w:rFonts w:ascii="Arial" w:hAnsi="Arial"/>
        </w:rPr>
        <w:t>eir</w:t>
      </w:r>
      <w:r w:rsidR="0083437F">
        <w:rPr>
          <w:rFonts w:ascii="Arial" w:hAnsi="Arial"/>
        </w:rPr>
        <w:t xml:space="preserve"> system is completely impenetrable and</w:t>
      </w:r>
      <w:r w:rsidR="00C57670">
        <w:rPr>
          <w:rFonts w:ascii="Arial" w:hAnsi="Arial"/>
        </w:rPr>
        <w:t xml:space="preserve"> really</w:t>
      </w:r>
      <w:r w:rsidR="0083437F">
        <w:rPr>
          <w:rFonts w:ascii="Arial" w:hAnsi="Arial"/>
        </w:rPr>
        <w:t xml:space="preserve"> difficult to use</w:t>
      </w:r>
      <w:r w:rsidR="00C57670">
        <w:rPr>
          <w:rFonts w:ascii="Arial" w:hAnsi="Arial"/>
        </w:rPr>
        <w:t>.</w:t>
      </w:r>
    </w:p>
    <w:p w14:paraId="41817C55" w14:textId="77777777" w:rsidR="0083437F" w:rsidRDefault="0083437F">
      <w:pPr>
        <w:spacing w:after="0"/>
        <w:rPr>
          <w:rFonts w:ascii="Arial" w:hAnsi="Arial"/>
        </w:rPr>
      </w:pPr>
    </w:p>
    <w:p w14:paraId="1CDD1B64" w14:textId="5EA54497" w:rsidR="00447A1B" w:rsidRDefault="00447A1B" w:rsidP="00447A1B">
      <w:pPr>
        <w:spacing w:after="0"/>
      </w:pPr>
      <w:r w:rsidRPr="0059664A">
        <w:rPr>
          <w:rFonts w:ascii="Arial" w:hAnsi="Arial"/>
          <w:b/>
        </w:rPr>
        <w:t xml:space="preserve">Andrea Wallace </w:t>
      </w:r>
      <w:r>
        <w:rPr>
          <w:rFonts w:ascii="Arial" w:hAnsi="Arial"/>
          <w:color w:val="5D7284"/>
        </w:rPr>
        <w:t>1:0</w:t>
      </w:r>
      <w:r w:rsidR="00566E40">
        <w:rPr>
          <w:rFonts w:ascii="Arial" w:hAnsi="Arial"/>
          <w:color w:val="5D7284"/>
        </w:rPr>
        <w:t>6:20</w:t>
      </w:r>
    </w:p>
    <w:p w14:paraId="4BF6B29E" w14:textId="22FAC1A3" w:rsidR="0083437F" w:rsidRDefault="00447A1B">
      <w:pPr>
        <w:spacing w:after="0"/>
        <w:rPr>
          <w:rFonts w:ascii="Arial" w:hAnsi="Arial"/>
        </w:rPr>
      </w:pPr>
      <w:r>
        <w:rPr>
          <w:rFonts w:ascii="Arial" w:hAnsi="Arial"/>
        </w:rPr>
        <w:t xml:space="preserve">And just to quickly add </w:t>
      </w:r>
      <w:r w:rsidR="00566E40">
        <w:rPr>
          <w:rFonts w:ascii="Arial" w:hAnsi="Arial"/>
        </w:rPr>
        <w:t>something to this which is interesting because it’s kind of the flip side, is you know we’re looking at some of these images</w:t>
      </w:r>
      <w:r w:rsidR="009B190E">
        <w:rPr>
          <w:rFonts w:ascii="Arial" w:hAnsi="Arial"/>
        </w:rPr>
        <w:t>. And</w:t>
      </w:r>
      <w:r w:rsidR="00A65DC8">
        <w:rPr>
          <w:rFonts w:ascii="Arial" w:hAnsi="Arial"/>
        </w:rPr>
        <w:t xml:space="preserve"> depending on how old they are </w:t>
      </w:r>
      <w:r w:rsidR="00EF5C56">
        <w:rPr>
          <w:rFonts w:ascii="Arial" w:hAnsi="Arial"/>
        </w:rPr>
        <w:t xml:space="preserve">the </w:t>
      </w:r>
      <w:r w:rsidR="00A65DC8">
        <w:rPr>
          <w:rFonts w:ascii="Arial" w:hAnsi="Arial"/>
        </w:rPr>
        <w:t>images themselves may no longer be protected by any rights</w:t>
      </w:r>
      <w:r w:rsidR="00EF5C56">
        <w:rPr>
          <w:rFonts w:ascii="Arial" w:hAnsi="Arial"/>
        </w:rPr>
        <w:t>,</w:t>
      </w:r>
      <w:r w:rsidR="00A65DC8">
        <w:rPr>
          <w:rFonts w:ascii="Arial" w:hAnsi="Arial"/>
        </w:rPr>
        <w:t xml:space="preserve"> so if we make a copy of that</w:t>
      </w:r>
      <w:r w:rsidR="00675BBB">
        <w:rPr>
          <w:rFonts w:ascii="Arial" w:hAnsi="Arial"/>
        </w:rPr>
        <w:t>, the copy itself may not be protected by any rights</w:t>
      </w:r>
      <w:r w:rsidR="00052018">
        <w:rPr>
          <w:rFonts w:ascii="Arial" w:hAnsi="Arial"/>
        </w:rPr>
        <w:t>. So</w:t>
      </w:r>
      <w:r w:rsidR="009B190E">
        <w:rPr>
          <w:rFonts w:ascii="Arial" w:hAnsi="Arial"/>
        </w:rPr>
        <w:t>,</w:t>
      </w:r>
      <w:r w:rsidR="00675BBB">
        <w:rPr>
          <w:rFonts w:ascii="Arial" w:hAnsi="Arial"/>
        </w:rPr>
        <w:t xml:space="preserve"> </w:t>
      </w:r>
      <w:r w:rsidR="000427EA">
        <w:rPr>
          <w:rFonts w:ascii="Arial" w:hAnsi="Arial"/>
        </w:rPr>
        <w:t xml:space="preserve">we </w:t>
      </w:r>
      <w:r w:rsidR="00EF5C56">
        <w:rPr>
          <w:rFonts w:ascii="Arial" w:hAnsi="Arial"/>
        </w:rPr>
        <w:t>would</w:t>
      </w:r>
      <w:r w:rsidR="000427EA">
        <w:rPr>
          <w:rFonts w:ascii="Arial" w:hAnsi="Arial"/>
        </w:rPr>
        <w:t xml:space="preserve"> say that these digital </w:t>
      </w:r>
      <w:r w:rsidR="008B65DE">
        <w:rPr>
          <w:rFonts w:ascii="Arial" w:hAnsi="Arial"/>
        </w:rPr>
        <w:t xml:space="preserve">assets are in the public domain, but as soon as you upload them and you make these sorts of </w:t>
      </w:r>
      <w:proofErr w:type="gramStart"/>
      <w:r w:rsidR="008B65DE">
        <w:rPr>
          <w:rFonts w:ascii="Arial" w:hAnsi="Arial"/>
        </w:rPr>
        <w:t xml:space="preserve">really </w:t>
      </w:r>
      <w:r w:rsidR="00E3180B">
        <w:rPr>
          <w:rFonts w:ascii="Arial" w:hAnsi="Arial"/>
        </w:rPr>
        <w:t>rich</w:t>
      </w:r>
      <w:proofErr w:type="gramEnd"/>
      <w:r w:rsidR="00E3180B">
        <w:rPr>
          <w:rFonts w:ascii="Arial" w:hAnsi="Arial"/>
        </w:rPr>
        <w:t xml:space="preserve"> information available</w:t>
      </w:r>
      <w:r w:rsidR="00535B69">
        <w:rPr>
          <w:rFonts w:ascii="Arial" w:hAnsi="Arial"/>
        </w:rPr>
        <w:t xml:space="preserve">, we all know what’s happening at the moment with machine learning, artificial intelligence, </w:t>
      </w:r>
      <w:r w:rsidR="000B1A53">
        <w:rPr>
          <w:rFonts w:ascii="Arial" w:hAnsi="Arial"/>
        </w:rPr>
        <w:t xml:space="preserve">you know, </w:t>
      </w:r>
      <w:r w:rsidR="00580049">
        <w:rPr>
          <w:rFonts w:ascii="Arial" w:hAnsi="Arial"/>
        </w:rPr>
        <w:t>com</w:t>
      </w:r>
      <w:r w:rsidR="009B190E">
        <w:rPr>
          <w:rFonts w:ascii="Arial" w:hAnsi="Arial"/>
        </w:rPr>
        <w:t>p</w:t>
      </w:r>
      <w:r w:rsidR="00580049">
        <w:rPr>
          <w:rFonts w:ascii="Arial" w:hAnsi="Arial"/>
        </w:rPr>
        <w:t xml:space="preserve">utational </w:t>
      </w:r>
      <w:r w:rsidR="00052018">
        <w:rPr>
          <w:rFonts w:ascii="Arial" w:hAnsi="Arial"/>
        </w:rPr>
        <w:t>processing</w:t>
      </w:r>
      <w:r w:rsidR="00580049">
        <w:rPr>
          <w:rFonts w:ascii="Arial" w:hAnsi="Arial"/>
        </w:rPr>
        <w:t xml:space="preserve"> with these sorts of things as data, </w:t>
      </w:r>
      <w:r w:rsidR="00316D77">
        <w:rPr>
          <w:rFonts w:ascii="Arial" w:hAnsi="Arial"/>
        </w:rPr>
        <w:t>that</w:t>
      </w:r>
      <w:r w:rsidR="00DA234B">
        <w:rPr>
          <w:rFonts w:ascii="Arial" w:hAnsi="Arial"/>
        </w:rPr>
        <w:t xml:space="preserve"> then become harmful or then inform the creative process around video games. Like </w:t>
      </w:r>
      <w:r w:rsidR="00B32DC0">
        <w:rPr>
          <w:rFonts w:ascii="Arial" w:hAnsi="Arial"/>
        </w:rPr>
        <w:t>this happens</w:t>
      </w:r>
      <w:r w:rsidR="003E589D">
        <w:rPr>
          <w:rFonts w:ascii="Arial" w:hAnsi="Arial"/>
        </w:rPr>
        <w:t>,</w:t>
      </w:r>
      <w:r w:rsidR="00B32DC0">
        <w:rPr>
          <w:rFonts w:ascii="Arial" w:hAnsi="Arial"/>
        </w:rPr>
        <w:t xml:space="preserve"> right</w:t>
      </w:r>
      <w:r w:rsidR="003E589D">
        <w:rPr>
          <w:rFonts w:ascii="Arial" w:hAnsi="Arial"/>
        </w:rPr>
        <w:t>,</w:t>
      </w:r>
      <w:r w:rsidR="00316D77">
        <w:rPr>
          <w:rFonts w:ascii="Arial" w:hAnsi="Arial"/>
        </w:rPr>
        <w:t xml:space="preserve"> so</w:t>
      </w:r>
      <w:r w:rsidR="00B32DC0">
        <w:rPr>
          <w:rFonts w:ascii="Arial" w:hAnsi="Arial"/>
        </w:rPr>
        <w:t xml:space="preserve"> </w:t>
      </w:r>
      <w:r w:rsidR="0089283A">
        <w:rPr>
          <w:rFonts w:ascii="Arial" w:hAnsi="Arial"/>
        </w:rPr>
        <w:t>some of, I mean</w:t>
      </w:r>
      <w:r w:rsidR="003E589D">
        <w:rPr>
          <w:rFonts w:ascii="Arial" w:hAnsi="Arial"/>
        </w:rPr>
        <w:t>,</w:t>
      </w:r>
      <w:r w:rsidR="0089283A">
        <w:rPr>
          <w:rFonts w:ascii="Arial" w:hAnsi="Arial"/>
        </w:rPr>
        <w:t xml:space="preserve"> there’s a lack of regulation </w:t>
      </w:r>
      <w:r w:rsidR="00316D77">
        <w:rPr>
          <w:rFonts w:ascii="Arial" w:hAnsi="Arial"/>
        </w:rPr>
        <w:t>around</w:t>
      </w:r>
      <w:r w:rsidR="0089283A">
        <w:rPr>
          <w:rFonts w:ascii="Arial" w:hAnsi="Arial"/>
        </w:rPr>
        <w:t xml:space="preserve"> how to think about appropriate access and </w:t>
      </w:r>
      <w:r w:rsidR="006A4981">
        <w:rPr>
          <w:rFonts w:ascii="Arial" w:hAnsi="Arial"/>
        </w:rPr>
        <w:t>education of these sorts of things t</w:t>
      </w:r>
      <w:r w:rsidR="003E589D">
        <w:rPr>
          <w:rFonts w:ascii="Arial" w:hAnsi="Arial"/>
        </w:rPr>
        <w:t>o</w:t>
      </w:r>
      <w:r w:rsidR="006A4981">
        <w:rPr>
          <w:rFonts w:ascii="Arial" w:hAnsi="Arial"/>
        </w:rPr>
        <w:t xml:space="preserve">o, </w:t>
      </w:r>
      <w:r w:rsidR="00945D36">
        <w:rPr>
          <w:rFonts w:ascii="Arial" w:hAnsi="Arial"/>
        </w:rPr>
        <w:t xml:space="preserve">but </w:t>
      </w:r>
      <w:r w:rsidR="006A4981">
        <w:rPr>
          <w:rFonts w:ascii="Arial" w:hAnsi="Arial"/>
        </w:rPr>
        <w:t>there can be very good reasons why some materials aren’t available online</w:t>
      </w:r>
      <w:r w:rsidR="005F7F32">
        <w:rPr>
          <w:rFonts w:ascii="Arial" w:hAnsi="Arial"/>
        </w:rPr>
        <w:t xml:space="preserve">, because you cannot actually facilitate the </w:t>
      </w:r>
      <w:r w:rsidR="00E1202E">
        <w:rPr>
          <w:rFonts w:ascii="Arial" w:hAnsi="Arial"/>
        </w:rPr>
        <w:t xml:space="preserve">level of care around the information </w:t>
      </w:r>
      <w:r w:rsidR="00982444">
        <w:rPr>
          <w:rFonts w:ascii="Arial" w:hAnsi="Arial"/>
        </w:rPr>
        <w:t>that needs to be taken, because there’s nothing in place to prevent the harm that can follow</w:t>
      </w:r>
      <w:r w:rsidR="000C7E4D">
        <w:rPr>
          <w:rFonts w:ascii="Arial" w:hAnsi="Arial"/>
        </w:rPr>
        <w:t>.</w:t>
      </w:r>
    </w:p>
    <w:p w14:paraId="4FCBE991" w14:textId="77777777" w:rsidR="000C7E4D" w:rsidRDefault="000C7E4D">
      <w:pPr>
        <w:spacing w:after="0"/>
        <w:rPr>
          <w:rFonts w:ascii="Arial" w:hAnsi="Arial"/>
        </w:rPr>
      </w:pPr>
    </w:p>
    <w:p w14:paraId="48E90D15" w14:textId="36639D83" w:rsidR="00E566A0" w:rsidRPr="00123772" w:rsidRDefault="00E566A0" w:rsidP="00E566A0">
      <w:pPr>
        <w:spacing w:after="0"/>
        <w:rPr>
          <w:rFonts w:ascii="Arial" w:hAnsi="Arial"/>
          <w:color w:val="5D7284"/>
        </w:rPr>
      </w:pPr>
      <w:r>
        <w:rPr>
          <w:rFonts w:ascii="Arial" w:hAnsi="Arial"/>
          <w:b/>
        </w:rPr>
        <w:t xml:space="preserve">Noelle Collins </w:t>
      </w:r>
      <w:r>
        <w:rPr>
          <w:rFonts w:ascii="Arial" w:hAnsi="Arial"/>
          <w:color w:val="5D7284"/>
        </w:rPr>
        <w:t>1:07:27</w:t>
      </w:r>
    </w:p>
    <w:p w14:paraId="6B8056C8" w14:textId="091E77BE" w:rsidR="007073B2" w:rsidRDefault="007073B2">
      <w:pPr>
        <w:spacing w:after="0"/>
        <w:rPr>
          <w:rFonts w:ascii="Arial" w:hAnsi="Arial"/>
        </w:rPr>
      </w:pPr>
      <w:r>
        <w:rPr>
          <w:rFonts w:ascii="Arial" w:hAnsi="Arial"/>
        </w:rPr>
        <w:t>Okay, I wonder if</w:t>
      </w:r>
      <w:r w:rsidR="00122E2E">
        <w:rPr>
          <w:rFonts w:ascii="Arial" w:hAnsi="Arial"/>
        </w:rPr>
        <w:t xml:space="preserve"> maybe</w:t>
      </w:r>
      <w:r>
        <w:rPr>
          <w:rFonts w:ascii="Arial" w:hAnsi="Arial"/>
        </w:rPr>
        <w:t xml:space="preserve"> that’s a</w:t>
      </w:r>
      <w:r w:rsidR="00D91F61">
        <w:rPr>
          <w:rFonts w:ascii="Arial" w:hAnsi="Arial"/>
        </w:rPr>
        <w:t xml:space="preserve"> good</w:t>
      </w:r>
      <w:r>
        <w:rPr>
          <w:rFonts w:ascii="Arial" w:hAnsi="Arial"/>
        </w:rPr>
        <w:t xml:space="preserve"> point</w:t>
      </w:r>
      <w:r w:rsidR="00D91F61">
        <w:rPr>
          <w:rFonts w:ascii="Arial" w:hAnsi="Arial"/>
        </w:rPr>
        <w:t xml:space="preserve"> to</w:t>
      </w:r>
      <w:r>
        <w:rPr>
          <w:rFonts w:ascii="Arial" w:hAnsi="Arial"/>
        </w:rPr>
        <w:t xml:space="preserve"> </w:t>
      </w:r>
      <w:r w:rsidR="00D91F61">
        <w:rPr>
          <w:rFonts w:ascii="Arial" w:hAnsi="Arial"/>
        </w:rPr>
        <w:t>see</w:t>
      </w:r>
      <w:r>
        <w:rPr>
          <w:rFonts w:ascii="Arial" w:hAnsi="Arial"/>
        </w:rPr>
        <w:t xml:space="preserve"> if there are questions from the</w:t>
      </w:r>
      <w:r w:rsidR="00E566A0">
        <w:rPr>
          <w:rFonts w:ascii="Arial" w:hAnsi="Arial"/>
        </w:rPr>
        <w:t xml:space="preserve"> audience</w:t>
      </w:r>
      <w:r w:rsidR="00D91F61">
        <w:rPr>
          <w:rFonts w:ascii="Arial" w:hAnsi="Arial"/>
        </w:rPr>
        <w:t>? Come on be brave people, be brave</w:t>
      </w:r>
      <w:r w:rsidR="00B254AC">
        <w:rPr>
          <w:rFonts w:ascii="Arial" w:hAnsi="Arial"/>
        </w:rPr>
        <w:t>.</w:t>
      </w:r>
    </w:p>
    <w:p w14:paraId="50D443AC" w14:textId="77777777" w:rsidR="004623BA" w:rsidRDefault="004623BA">
      <w:pPr>
        <w:spacing w:after="0"/>
        <w:rPr>
          <w:rFonts w:ascii="Arial" w:hAnsi="Arial"/>
        </w:rPr>
      </w:pPr>
    </w:p>
    <w:p w14:paraId="50D65CA1" w14:textId="6D91340E" w:rsidR="004623BA" w:rsidRDefault="004623BA" w:rsidP="004623BA">
      <w:pPr>
        <w:spacing w:after="0"/>
        <w:rPr>
          <w:rFonts w:ascii="Arial" w:hAnsi="Arial"/>
          <w:color w:val="5D7284"/>
        </w:rPr>
      </w:pPr>
      <w:r>
        <w:rPr>
          <w:rFonts w:ascii="Arial" w:hAnsi="Arial"/>
          <w:b/>
        </w:rPr>
        <w:t xml:space="preserve">Question One </w:t>
      </w:r>
      <w:r>
        <w:rPr>
          <w:rFonts w:ascii="Arial" w:hAnsi="Arial"/>
          <w:color w:val="5D7284"/>
        </w:rPr>
        <w:t>1:07:42</w:t>
      </w:r>
    </w:p>
    <w:p w14:paraId="34174CFA" w14:textId="3135D3BD" w:rsidR="004623BA" w:rsidRDefault="004623BA" w:rsidP="004623BA">
      <w:pPr>
        <w:spacing w:after="0"/>
        <w:rPr>
          <w:rFonts w:ascii="Arial" w:hAnsi="Arial"/>
        </w:rPr>
      </w:pPr>
      <w:r>
        <w:rPr>
          <w:rFonts w:ascii="Arial" w:hAnsi="Arial"/>
        </w:rPr>
        <w:lastRenderedPageBreak/>
        <w:t xml:space="preserve">I’d be interested to </w:t>
      </w:r>
      <w:r w:rsidR="00ED6116">
        <w:rPr>
          <w:rFonts w:ascii="Arial" w:hAnsi="Arial"/>
        </w:rPr>
        <w:t xml:space="preserve">know if you could enlighten me a little bit, or us a little bit, about </w:t>
      </w:r>
      <w:r w:rsidR="004E41B1">
        <w:rPr>
          <w:rFonts w:ascii="Arial" w:hAnsi="Arial"/>
        </w:rPr>
        <w:t xml:space="preserve">the technicalities of achieving what you </w:t>
      </w:r>
      <w:proofErr w:type="gramStart"/>
      <w:r w:rsidR="004E41B1">
        <w:rPr>
          <w:rFonts w:ascii="Arial" w:hAnsi="Arial"/>
        </w:rPr>
        <w:t>actually did</w:t>
      </w:r>
      <w:proofErr w:type="gramEnd"/>
      <w:r w:rsidR="004E41B1">
        <w:rPr>
          <w:rFonts w:ascii="Arial" w:hAnsi="Arial"/>
        </w:rPr>
        <w:t xml:space="preserve"> with regards to </w:t>
      </w:r>
      <w:r w:rsidR="0029190F">
        <w:rPr>
          <w:rFonts w:ascii="Arial" w:hAnsi="Arial"/>
        </w:rPr>
        <w:t>producing the movie of the plate, how do you go about doing, did you stitch</w:t>
      </w:r>
      <w:r w:rsidR="00876573">
        <w:rPr>
          <w:rFonts w:ascii="Arial" w:hAnsi="Arial"/>
        </w:rPr>
        <w:t xml:space="preserve"> still</w:t>
      </w:r>
      <w:r w:rsidR="0029190F">
        <w:rPr>
          <w:rFonts w:ascii="Arial" w:hAnsi="Arial"/>
        </w:rPr>
        <w:t xml:space="preserve"> images together? </w:t>
      </w:r>
      <w:r w:rsidR="00822AB1">
        <w:rPr>
          <w:rFonts w:ascii="Arial" w:hAnsi="Arial"/>
        </w:rPr>
        <w:t>And how did you go about editing?</w:t>
      </w:r>
    </w:p>
    <w:p w14:paraId="59A11A07" w14:textId="77777777" w:rsidR="00822AB1" w:rsidRDefault="00822AB1" w:rsidP="00822AB1">
      <w:pPr>
        <w:spacing w:after="0"/>
      </w:pPr>
    </w:p>
    <w:p w14:paraId="14706666" w14:textId="5FDCAF6E" w:rsidR="00822AB1" w:rsidRDefault="00822AB1" w:rsidP="00822AB1">
      <w:pPr>
        <w:spacing w:after="0"/>
        <w:rPr>
          <w:rFonts w:ascii="Arial" w:hAnsi="Arial"/>
          <w:color w:val="5D7284"/>
        </w:rPr>
      </w:pPr>
      <w:r w:rsidRPr="00407480">
        <w:rPr>
          <w:rFonts w:ascii="Arial" w:hAnsi="Arial"/>
          <w:b/>
        </w:rPr>
        <w:t xml:space="preserve">Jananne Al-Ani </w:t>
      </w:r>
      <w:r>
        <w:rPr>
          <w:rFonts w:ascii="Arial" w:hAnsi="Arial"/>
          <w:color w:val="5D7284"/>
        </w:rPr>
        <w:t>01:08:03</w:t>
      </w:r>
    </w:p>
    <w:p w14:paraId="105202C6" w14:textId="77777777" w:rsidR="00C46021" w:rsidRDefault="00876573" w:rsidP="00822AB1">
      <w:pPr>
        <w:spacing w:after="0"/>
        <w:rPr>
          <w:rFonts w:ascii="Arial" w:hAnsi="Arial"/>
        </w:rPr>
      </w:pPr>
      <w:r>
        <w:rPr>
          <w:rFonts w:ascii="Arial" w:hAnsi="Arial"/>
        </w:rPr>
        <w:t>Well</w:t>
      </w:r>
      <w:r w:rsidR="003E589D">
        <w:rPr>
          <w:rFonts w:ascii="Arial" w:hAnsi="Arial"/>
        </w:rPr>
        <w:t>,</w:t>
      </w:r>
      <w:r>
        <w:rPr>
          <w:rFonts w:ascii="Arial" w:hAnsi="Arial"/>
        </w:rPr>
        <w:t xml:space="preserve"> </w:t>
      </w:r>
      <w:r w:rsidR="00FA2615">
        <w:rPr>
          <w:rFonts w:ascii="Arial" w:hAnsi="Arial"/>
        </w:rPr>
        <w:t>originally,</w:t>
      </w:r>
      <w:r>
        <w:rPr>
          <w:rFonts w:ascii="Arial" w:hAnsi="Arial"/>
        </w:rPr>
        <w:t xml:space="preserve"> we </w:t>
      </w:r>
      <w:r w:rsidR="001215A7">
        <w:rPr>
          <w:rFonts w:ascii="Arial" w:hAnsi="Arial"/>
        </w:rPr>
        <w:t>did a test shoot because we thought we might be able to film the tray conventionally using</w:t>
      </w:r>
      <w:r w:rsidR="00FA2615">
        <w:rPr>
          <w:rFonts w:ascii="Arial" w:hAnsi="Arial"/>
        </w:rPr>
        <w:t>,</w:t>
      </w:r>
      <w:r w:rsidR="001215A7">
        <w:rPr>
          <w:rFonts w:ascii="Arial" w:hAnsi="Arial"/>
        </w:rPr>
        <w:t xml:space="preserve"> I don’t know, an 8K video camera</w:t>
      </w:r>
      <w:r w:rsidR="00D11F0F">
        <w:rPr>
          <w:rFonts w:ascii="Arial" w:hAnsi="Arial"/>
        </w:rPr>
        <w:t xml:space="preserve">, and using very </w:t>
      </w:r>
      <w:proofErr w:type="spellStart"/>
      <w:r w:rsidR="00D11F0F">
        <w:rPr>
          <w:rFonts w:ascii="Arial" w:hAnsi="Arial"/>
        </w:rPr>
        <w:t>very</w:t>
      </w:r>
      <w:proofErr w:type="spellEnd"/>
      <w:r w:rsidR="00FA2615">
        <w:rPr>
          <w:rFonts w:ascii="Arial" w:hAnsi="Arial"/>
        </w:rPr>
        <w:t xml:space="preserve"> </w:t>
      </w:r>
      <w:proofErr w:type="spellStart"/>
      <w:r w:rsidR="00FA2615">
        <w:rPr>
          <w:rFonts w:ascii="Arial" w:hAnsi="Arial"/>
        </w:rPr>
        <w:t>very</w:t>
      </w:r>
      <w:proofErr w:type="spellEnd"/>
      <w:r w:rsidR="00D11F0F">
        <w:rPr>
          <w:rFonts w:ascii="Arial" w:hAnsi="Arial"/>
        </w:rPr>
        <w:t xml:space="preserve"> micro lenses, and we, that faile</w:t>
      </w:r>
      <w:r w:rsidR="009943F0">
        <w:rPr>
          <w:rFonts w:ascii="Arial" w:hAnsi="Arial"/>
        </w:rPr>
        <w:t>d, we weren’t able to get in nearly close enough and we couldn’t really, we could only move the tray on</w:t>
      </w:r>
      <w:r w:rsidR="005A4764">
        <w:rPr>
          <w:rFonts w:ascii="Arial" w:hAnsi="Arial"/>
        </w:rPr>
        <w:t xml:space="preserve"> a</w:t>
      </w:r>
      <w:r w:rsidR="009943F0">
        <w:rPr>
          <w:rFonts w:ascii="Arial" w:hAnsi="Arial"/>
        </w:rPr>
        <w:t xml:space="preserve"> kind of a mechanical</w:t>
      </w:r>
      <w:r w:rsidR="00F646DA">
        <w:rPr>
          <w:rFonts w:ascii="Arial" w:hAnsi="Arial"/>
        </w:rPr>
        <w:t xml:space="preserve">, what’s the </w:t>
      </w:r>
      <w:r w:rsidR="003E48A0">
        <w:rPr>
          <w:rFonts w:ascii="Arial" w:hAnsi="Arial"/>
        </w:rPr>
        <w:t xml:space="preserve">right </w:t>
      </w:r>
      <w:r w:rsidR="00F646DA">
        <w:rPr>
          <w:rFonts w:ascii="Arial" w:hAnsi="Arial"/>
        </w:rPr>
        <w:t xml:space="preserve">word for it? I’ve forgotten the technical term </w:t>
      </w:r>
      <w:r w:rsidR="003E48A0">
        <w:rPr>
          <w:rFonts w:ascii="Arial" w:hAnsi="Arial"/>
        </w:rPr>
        <w:t>but it’s like a</w:t>
      </w:r>
      <w:r w:rsidR="00812F53">
        <w:rPr>
          <w:rFonts w:ascii="Arial" w:hAnsi="Arial"/>
        </w:rPr>
        <w:t xml:space="preserve">… </w:t>
      </w:r>
      <w:r w:rsidR="003E48A0">
        <w:rPr>
          <w:rFonts w:ascii="Arial" w:hAnsi="Arial"/>
        </w:rPr>
        <w:t>yeah</w:t>
      </w:r>
      <w:r w:rsidR="005A4764">
        <w:rPr>
          <w:rFonts w:ascii="Arial" w:hAnsi="Arial"/>
        </w:rPr>
        <w:t xml:space="preserve"> and</w:t>
      </w:r>
      <w:r w:rsidR="003E48A0">
        <w:rPr>
          <w:rFonts w:ascii="Arial" w:hAnsi="Arial"/>
        </w:rPr>
        <w:t xml:space="preserve"> moving incredibly slowly so we could </w:t>
      </w:r>
      <w:r w:rsidR="004266E1">
        <w:rPr>
          <w:rFonts w:ascii="Arial" w:hAnsi="Arial"/>
        </w:rPr>
        <w:t xml:space="preserve">only go </w:t>
      </w:r>
      <w:r w:rsidR="00560148">
        <w:rPr>
          <w:rFonts w:ascii="Arial" w:hAnsi="Arial"/>
        </w:rPr>
        <w:t xml:space="preserve">kind of </w:t>
      </w:r>
      <w:r w:rsidR="004266E1">
        <w:rPr>
          <w:rFonts w:ascii="Arial" w:hAnsi="Arial"/>
        </w:rPr>
        <w:t>forwards and backwards and sideways</w:t>
      </w:r>
      <w:r w:rsidR="00560148">
        <w:rPr>
          <w:rFonts w:ascii="Arial" w:hAnsi="Arial"/>
        </w:rPr>
        <w:t xml:space="preserve">. </w:t>
      </w:r>
    </w:p>
    <w:p w14:paraId="20E814E2" w14:textId="77777777" w:rsidR="00C46021" w:rsidRDefault="00C46021" w:rsidP="00822AB1">
      <w:pPr>
        <w:spacing w:after="0"/>
        <w:rPr>
          <w:rFonts w:ascii="Arial" w:hAnsi="Arial"/>
        </w:rPr>
      </w:pPr>
    </w:p>
    <w:p w14:paraId="2A64E231" w14:textId="77777777" w:rsidR="00E66581" w:rsidRDefault="00560148" w:rsidP="00822AB1">
      <w:pPr>
        <w:spacing w:after="0"/>
        <w:rPr>
          <w:rFonts w:ascii="Arial" w:hAnsi="Arial"/>
        </w:rPr>
      </w:pPr>
      <w:r>
        <w:rPr>
          <w:rFonts w:ascii="Arial" w:hAnsi="Arial"/>
        </w:rPr>
        <w:t>A</w:t>
      </w:r>
      <w:r w:rsidR="004266E1">
        <w:rPr>
          <w:rFonts w:ascii="Arial" w:hAnsi="Arial"/>
        </w:rPr>
        <w:t>nd so</w:t>
      </w:r>
      <w:r w:rsidR="00C46021">
        <w:rPr>
          <w:rFonts w:ascii="Arial" w:hAnsi="Arial"/>
        </w:rPr>
        <w:t>,</w:t>
      </w:r>
      <w:r w:rsidR="004266E1">
        <w:rPr>
          <w:rFonts w:ascii="Arial" w:hAnsi="Arial"/>
        </w:rPr>
        <w:t xml:space="preserve"> it became very clear it was going to have to be done purely photographically</w:t>
      </w:r>
      <w:r w:rsidR="00C46021">
        <w:rPr>
          <w:rFonts w:ascii="Arial" w:hAnsi="Arial"/>
        </w:rPr>
        <w:t>,</w:t>
      </w:r>
      <w:r w:rsidR="004266E1">
        <w:rPr>
          <w:rFonts w:ascii="Arial" w:hAnsi="Arial"/>
        </w:rPr>
        <w:t xml:space="preserve"> which is what we did. So</w:t>
      </w:r>
      <w:r w:rsidR="00E66581">
        <w:rPr>
          <w:rFonts w:ascii="Arial" w:hAnsi="Arial"/>
        </w:rPr>
        <w:t>,</w:t>
      </w:r>
      <w:r w:rsidR="004266E1">
        <w:rPr>
          <w:rFonts w:ascii="Arial" w:hAnsi="Arial"/>
        </w:rPr>
        <w:t xml:space="preserve"> we looked at different ways </w:t>
      </w:r>
      <w:r w:rsidR="00673A2D">
        <w:rPr>
          <w:rFonts w:ascii="Arial" w:hAnsi="Arial"/>
        </w:rPr>
        <w:t>of doing that</w:t>
      </w:r>
      <w:r>
        <w:rPr>
          <w:rFonts w:ascii="Arial" w:hAnsi="Arial"/>
        </w:rPr>
        <w:t>, s</w:t>
      </w:r>
      <w:r w:rsidR="00673A2D">
        <w:rPr>
          <w:rFonts w:ascii="Arial" w:hAnsi="Arial"/>
        </w:rPr>
        <w:t xml:space="preserve">o because it, because it’s a flat surface </w:t>
      </w:r>
      <w:r w:rsidR="00693E91">
        <w:rPr>
          <w:rFonts w:ascii="Arial" w:hAnsi="Arial"/>
        </w:rPr>
        <w:t>but</w:t>
      </w:r>
      <w:r w:rsidR="00673A2D">
        <w:rPr>
          <w:rFonts w:ascii="Arial" w:hAnsi="Arial"/>
        </w:rPr>
        <w:t xml:space="preserve"> it has a relief</w:t>
      </w:r>
      <w:r w:rsidR="00693E91">
        <w:rPr>
          <w:rFonts w:ascii="Arial" w:hAnsi="Arial"/>
        </w:rPr>
        <w:t>,</w:t>
      </w:r>
      <w:r w:rsidR="00673A2D">
        <w:rPr>
          <w:rFonts w:ascii="Arial" w:hAnsi="Arial"/>
        </w:rPr>
        <w:t xml:space="preserve"> it</w:t>
      </w:r>
      <w:r w:rsidR="00EC5530">
        <w:rPr>
          <w:rFonts w:ascii="Arial" w:hAnsi="Arial"/>
        </w:rPr>
        <w:t>’s not a three</w:t>
      </w:r>
      <w:r w:rsidR="00E66581">
        <w:rPr>
          <w:rFonts w:ascii="Arial" w:hAnsi="Arial"/>
        </w:rPr>
        <w:t>-</w:t>
      </w:r>
      <w:r w:rsidR="00EC5530">
        <w:rPr>
          <w:rFonts w:ascii="Arial" w:hAnsi="Arial"/>
        </w:rPr>
        <w:t xml:space="preserve">dimensional object, </w:t>
      </w:r>
      <w:r w:rsidR="00453B77">
        <w:rPr>
          <w:rFonts w:ascii="Arial" w:hAnsi="Arial"/>
        </w:rPr>
        <w:t>photogrammetry</w:t>
      </w:r>
      <w:r w:rsidR="00EC5530">
        <w:rPr>
          <w:rFonts w:ascii="Arial" w:hAnsi="Arial"/>
        </w:rPr>
        <w:t xml:space="preserve"> wasn’t appropriate, but we used something called photometry. So</w:t>
      </w:r>
      <w:r w:rsidR="00E66581">
        <w:rPr>
          <w:rFonts w:ascii="Arial" w:hAnsi="Arial"/>
        </w:rPr>
        <w:t>,</w:t>
      </w:r>
      <w:r w:rsidR="00EC5530">
        <w:rPr>
          <w:rFonts w:ascii="Arial" w:hAnsi="Arial"/>
        </w:rPr>
        <w:t xml:space="preserve"> we lit the, we lit the tray from eight equidistant </w:t>
      </w:r>
      <w:r w:rsidR="00022E5B">
        <w:rPr>
          <w:rFonts w:ascii="Arial" w:hAnsi="Arial"/>
        </w:rPr>
        <w:t>points at about 45 degrees of kind of raking light, camera stayed in the same positio</w:t>
      </w:r>
      <w:r w:rsidR="00481EFF">
        <w:rPr>
          <w:rFonts w:ascii="Arial" w:hAnsi="Arial"/>
        </w:rPr>
        <w:t xml:space="preserve">n, and we photographed areas of the tray that </w:t>
      </w:r>
      <w:r w:rsidR="00F21788">
        <w:rPr>
          <w:rFonts w:ascii="Arial" w:hAnsi="Arial"/>
        </w:rPr>
        <w:t>I</w:t>
      </w:r>
      <w:r w:rsidR="00481EFF">
        <w:rPr>
          <w:rFonts w:ascii="Arial" w:hAnsi="Arial"/>
        </w:rPr>
        <w:t xml:space="preserve"> knew that I wanted to get in closer to. A</w:t>
      </w:r>
      <w:r w:rsidR="0005742D">
        <w:rPr>
          <w:rFonts w:ascii="Arial" w:hAnsi="Arial"/>
        </w:rPr>
        <w:t>n</w:t>
      </w:r>
      <w:r w:rsidR="00481EFF">
        <w:rPr>
          <w:rFonts w:ascii="Arial" w:hAnsi="Arial"/>
        </w:rPr>
        <w:t>d then we imported</w:t>
      </w:r>
      <w:r w:rsidR="00F42F32">
        <w:rPr>
          <w:rFonts w:ascii="Arial" w:hAnsi="Arial"/>
        </w:rPr>
        <w:t xml:space="preserve"> </w:t>
      </w:r>
      <w:proofErr w:type="gramStart"/>
      <w:r w:rsidR="00F42F32">
        <w:rPr>
          <w:rFonts w:ascii="Arial" w:hAnsi="Arial"/>
        </w:rPr>
        <w:t>all of</w:t>
      </w:r>
      <w:proofErr w:type="gramEnd"/>
      <w:r w:rsidR="00481EFF">
        <w:rPr>
          <w:rFonts w:ascii="Arial" w:hAnsi="Arial"/>
        </w:rPr>
        <w:t xml:space="preserve"> those eight images for each of those </w:t>
      </w:r>
      <w:r w:rsidR="0005742D">
        <w:rPr>
          <w:rFonts w:ascii="Arial" w:hAnsi="Arial"/>
        </w:rPr>
        <w:t>plates effectively, those areas</w:t>
      </w:r>
      <w:r w:rsidR="00F42F32">
        <w:rPr>
          <w:rFonts w:ascii="Arial" w:hAnsi="Arial"/>
        </w:rPr>
        <w:t>,</w:t>
      </w:r>
      <w:r w:rsidR="0005742D">
        <w:rPr>
          <w:rFonts w:ascii="Arial" w:hAnsi="Arial"/>
        </w:rPr>
        <w:t xml:space="preserve"> into </w:t>
      </w:r>
      <w:proofErr w:type="spellStart"/>
      <w:r w:rsidR="00707E8E">
        <w:rPr>
          <w:rFonts w:ascii="Arial" w:hAnsi="Arial"/>
        </w:rPr>
        <w:t>M</w:t>
      </w:r>
      <w:r w:rsidR="0005742D">
        <w:rPr>
          <w:rFonts w:ascii="Arial" w:hAnsi="Arial"/>
        </w:rPr>
        <w:t>ateriali</w:t>
      </w:r>
      <w:r w:rsidR="00707E8E">
        <w:rPr>
          <w:rFonts w:ascii="Arial" w:hAnsi="Arial"/>
        </w:rPr>
        <w:t>s</w:t>
      </w:r>
      <w:r w:rsidR="0005742D">
        <w:rPr>
          <w:rFonts w:ascii="Arial" w:hAnsi="Arial"/>
        </w:rPr>
        <w:t>e</w:t>
      </w:r>
      <w:proofErr w:type="spellEnd"/>
      <w:r w:rsidR="0005742D">
        <w:rPr>
          <w:rFonts w:ascii="Arial" w:hAnsi="Arial"/>
        </w:rPr>
        <w:t xml:space="preserve"> and </w:t>
      </w:r>
      <w:r w:rsidR="00F42F32">
        <w:rPr>
          <w:rFonts w:ascii="Arial" w:hAnsi="Arial"/>
        </w:rPr>
        <w:t xml:space="preserve">then </w:t>
      </w:r>
      <w:r w:rsidR="006E77E5">
        <w:rPr>
          <w:rFonts w:ascii="Arial" w:hAnsi="Arial"/>
        </w:rPr>
        <w:t>created a kind of mesh on which</w:t>
      </w:r>
      <w:r w:rsidR="00F42F32">
        <w:rPr>
          <w:rFonts w:ascii="Arial" w:hAnsi="Arial"/>
        </w:rPr>
        <w:t xml:space="preserve"> the</w:t>
      </w:r>
      <w:r w:rsidR="006E77E5">
        <w:rPr>
          <w:rFonts w:ascii="Arial" w:hAnsi="Arial"/>
        </w:rPr>
        <w:t xml:space="preserve"> kind of surface of the object could be mapped, and then it was imported into Blender</w:t>
      </w:r>
      <w:r w:rsidR="007F06C7">
        <w:rPr>
          <w:rFonts w:ascii="Arial" w:hAnsi="Arial"/>
        </w:rPr>
        <w:t xml:space="preserve">. </w:t>
      </w:r>
    </w:p>
    <w:p w14:paraId="4F21CEAB" w14:textId="77777777" w:rsidR="00E66581" w:rsidRDefault="00E66581" w:rsidP="00822AB1">
      <w:pPr>
        <w:spacing w:after="0"/>
        <w:rPr>
          <w:rFonts w:ascii="Arial" w:hAnsi="Arial"/>
        </w:rPr>
      </w:pPr>
    </w:p>
    <w:p w14:paraId="053A86AA" w14:textId="77777777" w:rsidR="00C87A1A" w:rsidRDefault="007F06C7" w:rsidP="00822AB1">
      <w:pPr>
        <w:spacing w:after="0"/>
        <w:rPr>
          <w:rFonts w:ascii="Arial" w:hAnsi="Arial"/>
        </w:rPr>
      </w:pPr>
      <w:proofErr w:type="gramStart"/>
      <w:r>
        <w:rPr>
          <w:rFonts w:ascii="Arial" w:hAnsi="Arial"/>
        </w:rPr>
        <w:t>So</w:t>
      </w:r>
      <w:proofErr w:type="gramEnd"/>
      <w:r>
        <w:rPr>
          <w:rFonts w:ascii="Arial" w:hAnsi="Arial"/>
        </w:rPr>
        <w:t xml:space="preserve"> these are not kind of high end bits of software you know, </w:t>
      </w:r>
      <w:r w:rsidR="00441606">
        <w:rPr>
          <w:rFonts w:ascii="Arial" w:hAnsi="Arial"/>
        </w:rPr>
        <w:t>had we</w:t>
      </w:r>
      <w:r>
        <w:rPr>
          <w:rFonts w:ascii="Arial" w:hAnsi="Arial"/>
        </w:rPr>
        <w:t xml:space="preserve"> been working with a kind </w:t>
      </w:r>
      <w:r w:rsidR="00441606">
        <w:rPr>
          <w:rFonts w:ascii="Arial" w:hAnsi="Arial"/>
        </w:rPr>
        <w:t xml:space="preserve">of </w:t>
      </w:r>
      <w:r w:rsidR="00E66581">
        <w:rPr>
          <w:rFonts w:ascii="Arial" w:hAnsi="Arial"/>
        </w:rPr>
        <w:t>W</w:t>
      </w:r>
      <w:r w:rsidR="00441606">
        <w:rPr>
          <w:rFonts w:ascii="Arial" w:hAnsi="Arial"/>
        </w:rPr>
        <w:t>est</w:t>
      </w:r>
      <w:r w:rsidR="00F852D7">
        <w:rPr>
          <w:rFonts w:ascii="Arial" w:hAnsi="Arial"/>
        </w:rPr>
        <w:t xml:space="preserve"> </w:t>
      </w:r>
      <w:r w:rsidR="00E66581">
        <w:rPr>
          <w:rFonts w:ascii="Arial" w:hAnsi="Arial"/>
        </w:rPr>
        <w:t>E</w:t>
      </w:r>
      <w:r w:rsidR="00F852D7">
        <w:rPr>
          <w:rFonts w:ascii="Arial" w:hAnsi="Arial"/>
        </w:rPr>
        <w:t>nd post</w:t>
      </w:r>
      <w:r w:rsidR="00E66581">
        <w:rPr>
          <w:rFonts w:ascii="Arial" w:hAnsi="Arial"/>
        </w:rPr>
        <w:t>-</w:t>
      </w:r>
      <w:r w:rsidR="00F852D7">
        <w:rPr>
          <w:rFonts w:ascii="Arial" w:hAnsi="Arial"/>
        </w:rPr>
        <w:t>production house they would have used something called Maya apparently</w:t>
      </w:r>
      <w:r w:rsidR="007366F0">
        <w:rPr>
          <w:rFonts w:ascii="Arial" w:hAnsi="Arial"/>
        </w:rPr>
        <w:t>,</w:t>
      </w:r>
      <w:r w:rsidR="00F852D7">
        <w:rPr>
          <w:rFonts w:ascii="Arial" w:hAnsi="Arial"/>
        </w:rPr>
        <w:t xml:space="preserve"> which I haven’t worked with before</w:t>
      </w:r>
      <w:r w:rsidR="00FE3BFF">
        <w:rPr>
          <w:rFonts w:ascii="Arial" w:hAnsi="Arial"/>
        </w:rPr>
        <w:t>.</w:t>
      </w:r>
      <w:r w:rsidR="007366F0">
        <w:rPr>
          <w:rFonts w:ascii="Arial" w:hAnsi="Arial"/>
        </w:rPr>
        <w:t xml:space="preserve"> But</w:t>
      </w:r>
      <w:r w:rsidR="00FE3BFF">
        <w:rPr>
          <w:rFonts w:ascii="Arial" w:hAnsi="Arial"/>
        </w:rPr>
        <w:t xml:space="preserve"> Blender is a kind of </w:t>
      </w:r>
      <w:r w:rsidR="00812F53">
        <w:rPr>
          <w:rFonts w:ascii="Arial" w:hAnsi="Arial"/>
        </w:rPr>
        <w:t>open-source</w:t>
      </w:r>
      <w:r w:rsidR="00FE3BFF">
        <w:rPr>
          <w:rFonts w:ascii="Arial" w:hAnsi="Arial"/>
        </w:rPr>
        <w:t xml:space="preserve"> software</w:t>
      </w:r>
      <w:r w:rsidR="007366F0">
        <w:rPr>
          <w:rFonts w:ascii="Arial" w:hAnsi="Arial"/>
        </w:rPr>
        <w:t xml:space="preserve">. </w:t>
      </w:r>
    </w:p>
    <w:p w14:paraId="69F11C15" w14:textId="77777777" w:rsidR="00C87A1A" w:rsidRDefault="00C87A1A" w:rsidP="00822AB1">
      <w:pPr>
        <w:spacing w:after="0"/>
        <w:rPr>
          <w:rFonts w:ascii="Arial" w:hAnsi="Arial"/>
        </w:rPr>
      </w:pPr>
    </w:p>
    <w:p w14:paraId="533B9881" w14:textId="77777777" w:rsidR="00283BEB" w:rsidRDefault="007366F0" w:rsidP="00822AB1">
      <w:pPr>
        <w:spacing w:after="0"/>
        <w:rPr>
          <w:rFonts w:ascii="Arial" w:hAnsi="Arial"/>
        </w:rPr>
      </w:pPr>
      <w:r>
        <w:rPr>
          <w:rFonts w:ascii="Arial" w:hAnsi="Arial"/>
        </w:rPr>
        <w:t>A</w:t>
      </w:r>
      <w:r w:rsidR="00FE3BFF">
        <w:rPr>
          <w:rFonts w:ascii="Arial" w:hAnsi="Arial"/>
        </w:rPr>
        <w:t xml:space="preserve">nd then in Blender </w:t>
      </w:r>
      <w:r w:rsidR="00C014F0">
        <w:rPr>
          <w:rFonts w:ascii="Arial" w:hAnsi="Arial"/>
        </w:rPr>
        <w:t xml:space="preserve">what you can do is you can kind of position your camera artificially so you’re completely </w:t>
      </w:r>
      <w:r w:rsidR="008E5361">
        <w:rPr>
          <w:rFonts w:ascii="Arial" w:hAnsi="Arial"/>
        </w:rPr>
        <w:t xml:space="preserve">in digital, so it’s a, so you’ve taken your </w:t>
      </w:r>
      <w:r w:rsidR="003424CD">
        <w:rPr>
          <w:rFonts w:ascii="Arial" w:hAnsi="Arial"/>
        </w:rPr>
        <w:t>photographic</w:t>
      </w:r>
      <w:r w:rsidR="008E5361">
        <w:rPr>
          <w:rFonts w:ascii="Arial" w:hAnsi="Arial"/>
        </w:rPr>
        <w:t xml:space="preserve"> image</w:t>
      </w:r>
      <w:r w:rsidR="003424CD">
        <w:rPr>
          <w:rFonts w:ascii="Arial" w:hAnsi="Arial"/>
        </w:rPr>
        <w:t>s, you’ve made it</w:t>
      </w:r>
      <w:r w:rsidR="00664190">
        <w:rPr>
          <w:rFonts w:ascii="Arial" w:hAnsi="Arial"/>
        </w:rPr>
        <w:t>s</w:t>
      </w:r>
      <w:r w:rsidR="003424CD">
        <w:rPr>
          <w:rFonts w:ascii="Arial" w:hAnsi="Arial"/>
        </w:rPr>
        <w:t xml:space="preserve"> landscape</w:t>
      </w:r>
      <w:r w:rsidR="00664190">
        <w:rPr>
          <w:rFonts w:ascii="Arial" w:hAnsi="Arial"/>
        </w:rPr>
        <w:t>,</w:t>
      </w:r>
      <w:r w:rsidR="003424CD">
        <w:rPr>
          <w:rFonts w:ascii="Arial" w:hAnsi="Arial"/>
        </w:rPr>
        <w:t xml:space="preserve"> and then what you can do in </w:t>
      </w:r>
      <w:proofErr w:type="spellStart"/>
      <w:r w:rsidR="00B62D74">
        <w:rPr>
          <w:rFonts w:ascii="Arial" w:hAnsi="Arial"/>
        </w:rPr>
        <w:t>Materialise</w:t>
      </w:r>
      <w:proofErr w:type="spellEnd"/>
      <w:r w:rsidR="00B62D74">
        <w:rPr>
          <w:rFonts w:ascii="Arial" w:hAnsi="Arial"/>
        </w:rPr>
        <w:t xml:space="preserve"> </w:t>
      </w:r>
      <w:r w:rsidR="003424CD">
        <w:rPr>
          <w:rFonts w:ascii="Arial" w:hAnsi="Arial"/>
        </w:rPr>
        <w:t xml:space="preserve">and Blender is you can </w:t>
      </w:r>
      <w:r w:rsidR="00B62D74">
        <w:rPr>
          <w:rFonts w:ascii="Arial" w:hAnsi="Arial"/>
        </w:rPr>
        <w:t>adjust the kind of height of everything, you can adjust the lighting</w:t>
      </w:r>
      <w:r w:rsidR="004543EE">
        <w:rPr>
          <w:rFonts w:ascii="Arial" w:hAnsi="Arial"/>
        </w:rPr>
        <w:t xml:space="preserve">, you can adjust the position of the camera. </w:t>
      </w:r>
      <w:proofErr w:type="gramStart"/>
      <w:r w:rsidR="004543EE">
        <w:rPr>
          <w:rFonts w:ascii="Arial" w:hAnsi="Arial"/>
        </w:rPr>
        <w:t>So</w:t>
      </w:r>
      <w:proofErr w:type="gramEnd"/>
      <w:r w:rsidR="004543EE">
        <w:rPr>
          <w:rFonts w:ascii="Arial" w:hAnsi="Arial"/>
        </w:rPr>
        <w:t xml:space="preserve"> we did all sorts of things like you know moving, so we had to then try to </w:t>
      </w:r>
      <w:r w:rsidR="00262A21">
        <w:rPr>
          <w:rFonts w:ascii="Arial" w:hAnsi="Arial"/>
        </w:rPr>
        <w:t xml:space="preserve">emulate the movement of an </w:t>
      </w:r>
      <w:r w:rsidR="00C87A1A">
        <w:rPr>
          <w:rFonts w:ascii="Arial" w:hAnsi="Arial"/>
        </w:rPr>
        <w:t>airplane</w:t>
      </w:r>
      <w:r w:rsidR="006268A6">
        <w:rPr>
          <w:rFonts w:ascii="Arial" w:hAnsi="Arial"/>
        </w:rPr>
        <w:t xml:space="preserve"> or a</w:t>
      </w:r>
      <w:r w:rsidR="00262A21">
        <w:rPr>
          <w:rFonts w:ascii="Arial" w:hAnsi="Arial"/>
        </w:rPr>
        <w:t xml:space="preserve"> helicopter over the landscape artificially in Blender</w:t>
      </w:r>
      <w:r w:rsidR="00125526">
        <w:rPr>
          <w:rFonts w:ascii="Arial" w:hAnsi="Arial"/>
        </w:rPr>
        <w:t>, so that’s how we did it. And</w:t>
      </w:r>
      <w:r w:rsidR="006268A6">
        <w:rPr>
          <w:rFonts w:ascii="Arial" w:hAnsi="Arial"/>
        </w:rPr>
        <w:t xml:space="preserve"> then</w:t>
      </w:r>
      <w:r w:rsidR="00125526">
        <w:rPr>
          <w:rFonts w:ascii="Arial" w:hAnsi="Arial"/>
        </w:rPr>
        <w:t xml:space="preserve"> moving the light as well. And in a way it’s kind of endless, you can do anything, you can sort of do anything</w:t>
      </w:r>
      <w:r w:rsidR="003E5D83">
        <w:rPr>
          <w:rFonts w:ascii="Arial" w:hAnsi="Arial"/>
        </w:rPr>
        <w:t xml:space="preserve">. </w:t>
      </w:r>
      <w:r w:rsidR="00E1727B">
        <w:rPr>
          <w:rFonts w:ascii="Arial" w:hAnsi="Arial"/>
        </w:rPr>
        <w:t>It’s a bit like photoshop, it’s not really very useful in one way because</w:t>
      </w:r>
      <w:r w:rsidR="003E5D83">
        <w:rPr>
          <w:rFonts w:ascii="Arial" w:hAnsi="Arial"/>
        </w:rPr>
        <w:t>,</w:t>
      </w:r>
      <w:r w:rsidR="00E1727B">
        <w:rPr>
          <w:rFonts w:ascii="Arial" w:hAnsi="Arial"/>
        </w:rPr>
        <w:t xml:space="preserve"> </w:t>
      </w:r>
      <w:r w:rsidR="004121EE">
        <w:rPr>
          <w:rFonts w:ascii="Arial" w:hAnsi="Arial"/>
        </w:rPr>
        <w:t xml:space="preserve">you can sort of endlessly you know, you need to have a kind of idea of what you want to do with the image and </w:t>
      </w:r>
      <w:r w:rsidR="00B416A3">
        <w:rPr>
          <w:rFonts w:ascii="Arial" w:hAnsi="Arial"/>
        </w:rPr>
        <w:t>I definitely wanted the tray to start to look like, so rather than taking it from the kind of metallic flatness of the</w:t>
      </w:r>
      <w:r w:rsidR="00C6644B">
        <w:rPr>
          <w:rFonts w:ascii="Arial" w:hAnsi="Arial"/>
        </w:rPr>
        <w:t xml:space="preserve"> kind of panoramic shots where you see the crowd and you see what’s happening in the scenes and it’s very </w:t>
      </w:r>
      <w:r w:rsidR="00E154D0">
        <w:rPr>
          <w:rFonts w:ascii="Arial" w:hAnsi="Arial"/>
        </w:rPr>
        <w:t xml:space="preserve">illustrative and almost cartoon </w:t>
      </w:r>
      <w:r w:rsidR="001B4B01">
        <w:rPr>
          <w:rFonts w:ascii="Arial" w:hAnsi="Arial"/>
        </w:rPr>
        <w:t>like</w:t>
      </w:r>
      <w:r w:rsidR="00E154D0">
        <w:rPr>
          <w:rFonts w:ascii="Arial" w:hAnsi="Arial"/>
        </w:rPr>
        <w:t>, to coming in closer and closer and it’s kind of transformed into something that</w:t>
      </w:r>
      <w:r w:rsidR="001B4B01">
        <w:rPr>
          <w:rFonts w:ascii="Arial" w:hAnsi="Arial"/>
        </w:rPr>
        <w:t xml:space="preserve"> looks </w:t>
      </w:r>
      <w:r w:rsidR="00E154D0">
        <w:rPr>
          <w:rFonts w:ascii="Arial" w:hAnsi="Arial"/>
        </w:rPr>
        <w:t xml:space="preserve">much more like </w:t>
      </w:r>
      <w:r w:rsidR="004E612C">
        <w:rPr>
          <w:rFonts w:ascii="Arial" w:hAnsi="Arial"/>
        </w:rPr>
        <w:t>a kind of real landscape</w:t>
      </w:r>
      <w:r w:rsidR="00283BEB">
        <w:rPr>
          <w:rFonts w:ascii="Arial" w:hAnsi="Arial"/>
        </w:rPr>
        <w:t>,</w:t>
      </w:r>
      <w:r w:rsidR="004E612C">
        <w:rPr>
          <w:rFonts w:ascii="Arial" w:hAnsi="Arial"/>
        </w:rPr>
        <w:t xml:space="preserve"> even though it isn’t. </w:t>
      </w:r>
    </w:p>
    <w:p w14:paraId="7CE2C23E" w14:textId="77777777" w:rsidR="00283BEB" w:rsidRDefault="00283BEB" w:rsidP="00822AB1">
      <w:pPr>
        <w:spacing w:after="0"/>
        <w:rPr>
          <w:rFonts w:ascii="Arial" w:hAnsi="Arial"/>
        </w:rPr>
      </w:pPr>
    </w:p>
    <w:p w14:paraId="50705F79" w14:textId="30566162" w:rsidR="00876573" w:rsidRDefault="004E612C" w:rsidP="00822AB1">
      <w:pPr>
        <w:spacing w:after="0"/>
        <w:rPr>
          <w:rFonts w:ascii="Arial" w:hAnsi="Arial"/>
        </w:rPr>
      </w:pPr>
      <w:r>
        <w:rPr>
          <w:rFonts w:ascii="Arial" w:hAnsi="Arial"/>
        </w:rPr>
        <w:t>So, so in the very last shot what we</w:t>
      </w:r>
      <w:r w:rsidR="00B7205B">
        <w:rPr>
          <w:rFonts w:ascii="Arial" w:hAnsi="Arial"/>
        </w:rPr>
        <w:t>’</w:t>
      </w:r>
      <w:r>
        <w:rPr>
          <w:rFonts w:ascii="Arial" w:hAnsi="Arial"/>
        </w:rPr>
        <w:t xml:space="preserve">re going </w:t>
      </w:r>
      <w:r w:rsidR="009D70AB">
        <w:rPr>
          <w:rFonts w:ascii="Arial" w:hAnsi="Arial"/>
        </w:rPr>
        <w:t xml:space="preserve">into this kind of dry </w:t>
      </w:r>
      <w:r w:rsidR="00812F53">
        <w:rPr>
          <w:rFonts w:ascii="Arial" w:hAnsi="Arial"/>
        </w:rPr>
        <w:t>riverbed</w:t>
      </w:r>
      <w:r w:rsidR="009D70AB">
        <w:rPr>
          <w:rFonts w:ascii="Arial" w:hAnsi="Arial"/>
        </w:rPr>
        <w:t xml:space="preserve">, we sort of added, we actually added </w:t>
      </w:r>
      <w:r w:rsidR="00CE1B41">
        <w:rPr>
          <w:rFonts w:ascii="Arial" w:hAnsi="Arial"/>
        </w:rPr>
        <w:t xml:space="preserve">texture, so we added the kind of cracked earth that was an aerial photograph I’d </w:t>
      </w:r>
      <w:r w:rsidR="002971A6">
        <w:rPr>
          <w:rFonts w:ascii="Arial" w:hAnsi="Arial"/>
        </w:rPr>
        <w:t xml:space="preserve">shot on a </w:t>
      </w:r>
      <w:r w:rsidR="002971A6">
        <w:rPr>
          <w:rFonts w:ascii="Arial" w:hAnsi="Arial"/>
        </w:rPr>
        <w:lastRenderedPageBreak/>
        <w:t xml:space="preserve">previous project, of you know, a dry </w:t>
      </w:r>
      <w:proofErr w:type="gramStart"/>
      <w:r w:rsidR="002971A6">
        <w:rPr>
          <w:rFonts w:ascii="Arial" w:hAnsi="Arial"/>
        </w:rPr>
        <w:t>river bed</w:t>
      </w:r>
      <w:proofErr w:type="gramEnd"/>
      <w:r w:rsidR="002971A6">
        <w:rPr>
          <w:rFonts w:ascii="Arial" w:hAnsi="Arial"/>
        </w:rPr>
        <w:t xml:space="preserve">, which was very </w:t>
      </w:r>
      <w:proofErr w:type="spellStart"/>
      <w:r w:rsidR="002971A6">
        <w:rPr>
          <w:rFonts w:ascii="Arial" w:hAnsi="Arial"/>
        </w:rPr>
        <w:t>very</w:t>
      </w:r>
      <w:proofErr w:type="spellEnd"/>
      <w:r w:rsidR="002971A6">
        <w:rPr>
          <w:rFonts w:ascii="Arial" w:hAnsi="Arial"/>
        </w:rPr>
        <w:t xml:space="preserve"> high resolution so we were able to add detail and texture</w:t>
      </w:r>
      <w:r w:rsidR="000B7A4A">
        <w:rPr>
          <w:rFonts w:ascii="Arial" w:hAnsi="Arial"/>
        </w:rPr>
        <w:t>.</w:t>
      </w:r>
    </w:p>
    <w:p w14:paraId="3CDA6E83" w14:textId="77777777" w:rsidR="000B7A4A" w:rsidRDefault="000B7A4A" w:rsidP="00822AB1">
      <w:pPr>
        <w:spacing w:after="0"/>
        <w:rPr>
          <w:rFonts w:ascii="Arial" w:hAnsi="Arial"/>
        </w:rPr>
      </w:pPr>
    </w:p>
    <w:p w14:paraId="768ABAC8" w14:textId="67B51E74" w:rsidR="00A272CB" w:rsidRDefault="00A272CB" w:rsidP="00A272CB">
      <w:pPr>
        <w:spacing w:after="0"/>
        <w:rPr>
          <w:rFonts w:ascii="Arial" w:hAnsi="Arial"/>
          <w:color w:val="5D7284"/>
        </w:rPr>
      </w:pPr>
      <w:r>
        <w:rPr>
          <w:rFonts w:ascii="Arial" w:hAnsi="Arial"/>
          <w:b/>
        </w:rPr>
        <w:t>Question Two</w:t>
      </w:r>
      <w:r w:rsidRPr="00407480">
        <w:rPr>
          <w:rFonts w:ascii="Arial" w:hAnsi="Arial"/>
          <w:b/>
        </w:rPr>
        <w:t xml:space="preserve"> </w:t>
      </w:r>
      <w:r>
        <w:rPr>
          <w:rFonts w:ascii="Arial" w:hAnsi="Arial"/>
          <w:color w:val="5D7284"/>
        </w:rPr>
        <w:t>01:</w:t>
      </w:r>
      <w:r w:rsidR="00090934">
        <w:rPr>
          <w:rFonts w:ascii="Arial" w:hAnsi="Arial"/>
          <w:color w:val="5D7284"/>
        </w:rPr>
        <w:t>11:38</w:t>
      </w:r>
    </w:p>
    <w:p w14:paraId="2554353F" w14:textId="67016988" w:rsidR="00A272CB" w:rsidRDefault="000B7A4A" w:rsidP="00822AB1">
      <w:pPr>
        <w:spacing w:after="0"/>
        <w:rPr>
          <w:rFonts w:ascii="Arial" w:hAnsi="Arial"/>
        </w:rPr>
      </w:pPr>
      <w:r>
        <w:rPr>
          <w:rFonts w:ascii="Arial" w:hAnsi="Arial"/>
        </w:rPr>
        <w:t>Do you have any idea how many hours work went in</w:t>
      </w:r>
      <w:r w:rsidR="008A1ED8">
        <w:rPr>
          <w:rFonts w:ascii="Arial" w:hAnsi="Arial"/>
        </w:rPr>
        <w:t xml:space="preserve"> from start to finish? Did you keep a record</w:t>
      </w:r>
      <w:r w:rsidR="00A272CB">
        <w:rPr>
          <w:rFonts w:ascii="Arial" w:hAnsi="Arial"/>
        </w:rPr>
        <w:t>?</w:t>
      </w:r>
    </w:p>
    <w:p w14:paraId="4362D3F0" w14:textId="77777777" w:rsidR="00A272CB" w:rsidRDefault="00A272CB" w:rsidP="00822AB1">
      <w:pPr>
        <w:spacing w:after="0"/>
        <w:rPr>
          <w:rFonts w:ascii="Arial" w:hAnsi="Arial"/>
        </w:rPr>
      </w:pPr>
    </w:p>
    <w:p w14:paraId="5FF6E6F4" w14:textId="0BD88288" w:rsidR="00A272CB" w:rsidRPr="00A272CB" w:rsidRDefault="00A272CB" w:rsidP="00822AB1">
      <w:pPr>
        <w:spacing w:after="0"/>
        <w:rPr>
          <w:rFonts w:ascii="Arial" w:hAnsi="Arial"/>
          <w:color w:val="5D7284"/>
        </w:rPr>
      </w:pPr>
      <w:r w:rsidRPr="00407480">
        <w:rPr>
          <w:rFonts w:ascii="Arial" w:hAnsi="Arial"/>
          <w:b/>
        </w:rPr>
        <w:t xml:space="preserve">Jananne Al-Ani </w:t>
      </w:r>
      <w:r>
        <w:rPr>
          <w:rFonts w:ascii="Arial" w:hAnsi="Arial"/>
          <w:color w:val="5D7284"/>
        </w:rPr>
        <w:t>01</w:t>
      </w:r>
      <w:r w:rsidR="002F27BC">
        <w:rPr>
          <w:rFonts w:ascii="Arial" w:hAnsi="Arial"/>
          <w:color w:val="5D7284"/>
        </w:rPr>
        <w:t>:11:45</w:t>
      </w:r>
    </w:p>
    <w:p w14:paraId="646C7FEF" w14:textId="0411BC5C" w:rsidR="000B7A4A" w:rsidRDefault="002F27BC" w:rsidP="00822AB1">
      <w:pPr>
        <w:spacing w:after="0"/>
        <w:rPr>
          <w:rFonts w:ascii="Arial" w:hAnsi="Arial"/>
        </w:rPr>
      </w:pPr>
      <w:r>
        <w:rPr>
          <w:rFonts w:ascii="Arial" w:hAnsi="Arial"/>
        </w:rPr>
        <w:t>Unbearably</w:t>
      </w:r>
      <w:r w:rsidR="00A272CB">
        <w:rPr>
          <w:rFonts w:ascii="Arial" w:hAnsi="Arial"/>
        </w:rPr>
        <w:t xml:space="preserve">, it was the most </w:t>
      </w:r>
      <w:r>
        <w:rPr>
          <w:rFonts w:ascii="Arial" w:hAnsi="Arial"/>
        </w:rPr>
        <w:t>painful</w:t>
      </w:r>
      <w:r w:rsidR="000420E5">
        <w:rPr>
          <w:rFonts w:ascii="Arial" w:hAnsi="Arial"/>
        </w:rPr>
        <w:t>, most painful process of any of the films I’ve made so far, yeah</w:t>
      </w:r>
      <w:r w:rsidR="00311948">
        <w:rPr>
          <w:rFonts w:ascii="Arial" w:hAnsi="Arial"/>
        </w:rPr>
        <w:t xml:space="preserve">, unbearably long. </w:t>
      </w:r>
    </w:p>
    <w:p w14:paraId="357FB4E3" w14:textId="77777777" w:rsidR="00311948" w:rsidRDefault="00311948" w:rsidP="00822AB1">
      <w:pPr>
        <w:spacing w:after="0"/>
        <w:rPr>
          <w:rFonts w:ascii="Arial" w:hAnsi="Arial"/>
        </w:rPr>
      </w:pPr>
    </w:p>
    <w:p w14:paraId="71E8CE14" w14:textId="5F2A9455" w:rsidR="00311948" w:rsidRDefault="00311948" w:rsidP="00311948">
      <w:pPr>
        <w:spacing w:after="0"/>
        <w:rPr>
          <w:rFonts w:ascii="Arial" w:hAnsi="Arial"/>
          <w:color w:val="5D7284"/>
        </w:rPr>
      </w:pPr>
      <w:r>
        <w:rPr>
          <w:rFonts w:ascii="Arial" w:hAnsi="Arial"/>
          <w:b/>
        </w:rPr>
        <w:t>Question Three</w:t>
      </w:r>
      <w:r w:rsidRPr="00407480">
        <w:rPr>
          <w:rFonts w:ascii="Arial" w:hAnsi="Arial"/>
          <w:b/>
        </w:rPr>
        <w:t xml:space="preserve"> </w:t>
      </w:r>
      <w:r>
        <w:rPr>
          <w:rFonts w:ascii="Arial" w:hAnsi="Arial"/>
          <w:color w:val="5D7284"/>
        </w:rPr>
        <w:t>01:11:57</w:t>
      </w:r>
    </w:p>
    <w:p w14:paraId="59D6E3A2" w14:textId="5607DBC3" w:rsidR="000456D6" w:rsidRDefault="009645E6" w:rsidP="00822AB1">
      <w:pPr>
        <w:spacing w:after="0"/>
        <w:rPr>
          <w:rFonts w:ascii="Arial" w:hAnsi="Arial"/>
        </w:rPr>
      </w:pPr>
      <w:r>
        <w:rPr>
          <w:rFonts w:ascii="Arial" w:hAnsi="Arial"/>
        </w:rPr>
        <w:t xml:space="preserve">Thank you, thank you very much, what a wonderful discussion </w:t>
      </w:r>
      <w:r w:rsidR="009B62DA">
        <w:rPr>
          <w:rFonts w:ascii="Arial" w:hAnsi="Arial"/>
        </w:rPr>
        <w:t>this</w:t>
      </w:r>
      <w:r>
        <w:rPr>
          <w:rFonts w:ascii="Arial" w:hAnsi="Arial"/>
        </w:rPr>
        <w:t xml:space="preserve"> was. </w:t>
      </w:r>
      <w:r w:rsidR="005F132B">
        <w:rPr>
          <w:rFonts w:ascii="Arial" w:hAnsi="Arial"/>
        </w:rPr>
        <w:t>I have a question which the panel might be able to clarify</w:t>
      </w:r>
      <w:r w:rsidR="003533BA">
        <w:rPr>
          <w:rFonts w:ascii="Arial" w:hAnsi="Arial"/>
        </w:rPr>
        <w:t xml:space="preserve">, but I want to preface it by saying the last photograph you showed </w:t>
      </w:r>
      <w:r w:rsidR="00FB313D">
        <w:rPr>
          <w:rFonts w:ascii="Arial" w:hAnsi="Arial"/>
        </w:rPr>
        <w:t>Jananne of that aerial marsh lands of southern Mesopotamia</w:t>
      </w:r>
      <w:r w:rsidR="0026392F">
        <w:rPr>
          <w:rFonts w:ascii="Arial" w:hAnsi="Arial"/>
        </w:rPr>
        <w:t>,</w:t>
      </w:r>
      <w:r w:rsidR="00FB313D">
        <w:rPr>
          <w:rFonts w:ascii="Arial" w:hAnsi="Arial"/>
        </w:rPr>
        <w:t xml:space="preserve"> </w:t>
      </w:r>
      <w:r w:rsidR="00AA5615">
        <w:rPr>
          <w:rFonts w:ascii="Arial" w:hAnsi="Arial"/>
        </w:rPr>
        <w:t>is also empty of people, and you know bombing the marsh lands and so forth, its</w:t>
      </w:r>
      <w:r w:rsidR="00997E66">
        <w:rPr>
          <w:rFonts w:ascii="Arial" w:hAnsi="Arial"/>
        </w:rPr>
        <w:t>, and I wonder if this is part of the, sort of technology of flying that imposes this sort of detachment</w:t>
      </w:r>
      <w:r w:rsidR="00DD20C4">
        <w:rPr>
          <w:rFonts w:ascii="Arial" w:hAnsi="Arial"/>
        </w:rPr>
        <w:t>? A</w:t>
      </w:r>
      <w:r w:rsidR="003B098A">
        <w:rPr>
          <w:rFonts w:ascii="Arial" w:hAnsi="Arial"/>
        </w:rPr>
        <w:t>nd then coming back to thinking about Sarajevo and the fact that snipers</w:t>
      </w:r>
      <w:r w:rsidR="00E97E21">
        <w:rPr>
          <w:rFonts w:ascii="Arial" w:hAnsi="Arial"/>
        </w:rPr>
        <w:t xml:space="preserve">, Sarajevo is like a bowl and the snipers stood all around, no one knew where they are standing and </w:t>
      </w:r>
      <w:r w:rsidR="0074682A">
        <w:rPr>
          <w:rFonts w:ascii="Arial" w:hAnsi="Arial"/>
        </w:rPr>
        <w:t xml:space="preserve">how the shooting took place, so in a way that kind of, people were on the streets running </w:t>
      </w:r>
      <w:r w:rsidR="006D77F8">
        <w:rPr>
          <w:rFonts w:ascii="Arial" w:hAnsi="Arial"/>
        </w:rPr>
        <w:t xml:space="preserve">around, but those who killed, like those in the plane, were invisible to </w:t>
      </w:r>
      <w:r w:rsidR="00157C5A">
        <w:rPr>
          <w:rFonts w:ascii="Arial" w:hAnsi="Arial"/>
        </w:rPr>
        <w:t xml:space="preserve">the population at large. </w:t>
      </w:r>
    </w:p>
    <w:p w14:paraId="06ECB064" w14:textId="77777777" w:rsidR="000456D6" w:rsidRDefault="000456D6" w:rsidP="00822AB1">
      <w:pPr>
        <w:spacing w:after="0"/>
        <w:rPr>
          <w:rFonts w:ascii="Arial" w:hAnsi="Arial"/>
        </w:rPr>
      </w:pPr>
    </w:p>
    <w:p w14:paraId="0397CEE5" w14:textId="3F8B58D9" w:rsidR="00311948" w:rsidRDefault="00157C5A" w:rsidP="00822AB1">
      <w:pPr>
        <w:spacing w:after="0"/>
        <w:rPr>
          <w:rFonts w:ascii="Arial" w:hAnsi="Arial"/>
        </w:rPr>
      </w:pPr>
      <w:r>
        <w:rPr>
          <w:rFonts w:ascii="Arial" w:hAnsi="Arial"/>
        </w:rPr>
        <w:t>And this brings me to think</w:t>
      </w:r>
      <w:r w:rsidR="007D28EC">
        <w:rPr>
          <w:rFonts w:ascii="Arial" w:hAnsi="Arial"/>
        </w:rPr>
        <w:t>,</w:t>
      </w:r>
      <w:r>
        <w:rPr>
          <w:rFonts w:ascii="Arial" w:hAnsi="Arial"/>
        </w:rPr>
        <w:t xml:space="preserve"> and I think it’s </w:t>
      </w:r>
      <w:proofErr w:type="gramStart"/>
      <w:r>
        <w:rPr>
          <w:rFonts w:ascii="Arial" w:hAnsi="Arial"/>
        </w:rPr>
        <w:t>really interesting</w:t>
      </w:r>
      <w:proofErr w:type="gramEnd"/>
      <w:r>
        <w:rPr>
          <w:rFonts w:ascii="Arial" w:hAnsi="Arial"/>
        </w:rPr>
        <w:t xml:space="preserve"> to think of </w:t>
      </w:r>
      <w:r w:rsidR="001F7268">
        <w:rPr>
          <w:rFonts w:ascii="Arial" w:hAnsi="Arial"/>
        </w:rPr>
        <w:t xml:space="preserve">the </w:t>
      </w:r>
      <w:r>
        <w:rPr>
          <w:rFonts w:ascii="Arial" w:hAnsi="Arial"/>
        </w:rPr>
        <w:t>Sarajevo</w:t>
      </w:r>
      <w:r w:rsidR="00865B69">
        <w:rPr>
          <w:rFonts w:ascii="Arial" w:hAnsi="Arial"/>
        </w:rPr>
        <w:t>-</w:t>
      </w:r>
      <w:r w:rsidR="0087460A">
        <w:rPr>
          <w:rFonts w:ascii="Arial" w:hAnsi="Arial"/>
        </w:rPr>
        <w:t>sort of</w:t>
      </w:r>
      <w:r w:rsidR="00865B69">
        <w:rPr>
          <w:rFonts w:ascii="Arial" w:hAnsi="Arial"/>
        </w:rPr>
        <w:t>-</w:t>
      </w:r>
      <w:r w:rsidR="0087460A">
        <w:rPr>
          <w:rFonts w:ascii="Arial" w:hAnsi="Arial"/>
        </w:rPr>
        <w:t xml:space="preserve">siege and 1991 Gulf </w:t>
      </w:r>
      <w:r w:rsidR="005B7AEC">
        <w:rPr>
          <w:rFonts w:ascii="Arial" w:hAnsi="Arial"/>
        </w:rPr>
        <w:t>w</w:t>
      </w:r>
      <w:r w:rsidR="0087460A">
        <w:rPr>
          <w:rFonts w:ascii="Arial" w:hAnsi="Arial"/>
        </w:rPr>
        <w:t xml:space="preserve">ar as we think the same time more or less, </w:t>
      </w:r>
      <w:r w:rsidR="00395092">
        <w:rPr>
          <w:rFonts w:ascii="Arial" w:hAnsi="Arial"/>
        </w:rPr>
        <w:t xml:space="preserve">and </w:t>
      </w:r>
      <w:r w:rsidR="00A26756">
        <w:rPr>
          <w:rFonts w:ascii="Arial" w:hAnsi="Arial"/>
        </w:rPr>
        <w:t xml:space="preserve">to think of how we came to see the Gulf </w:t>
      </w:r>
      <w:r w:rsidR="005B7AEC">
        <w:rPr>
          <w:rFonts w:ascii="Arial" w:hAnsi="Arial"/>
        </w:rPr>
        <w:t>w</w:t>
      </w:r>
      <w:r w:rsidR="00A26756">
        <w:rPr>
          <w:rFonts w:ascii="Arial" w:hAnsi="Arial"/>
        </w:rPr>
        <w:t>ar and Iraq through those images, the videos</w:t>
      </w:r>
      <w:r w:rsidR="00587E26">
        <w:rPr>
          <w:rFonts w:ascii="Arial" w:hAnsi="Arial"/>
        </w:rPr>
        <w:t xml:space="preserve"> essentially</w:t>
      </w:r>
      <w:r w:rsidR="00395092">
        <w:rPr>
          <w:rFonts w:ascii="Arial" w:hAnsi="Arial"/>
        </w:rPr>
        <w:t>,</w:t>
      </w:r>
      <w:r w:rsidR="00587E26">
        <w:rPr>
          <w:rFonts w:ascii="Arial" w:hAnsi="Arial"/>
        </w:rPr>
        <w:t xml:space="preserve"> there were no people on the ground, which as you repopulate Iraq of the day. </w:t>
      </w:r>
      <w:proofErr w:type="gramStart"/>
      <w:r w:rsidR="00587E26">
        <w:rPr>
          <w:rFonts w:ascii="Arial" w:hAnsi="Arial"/>
        </w:rPr>
        <w:t>So</w:t>
      </w:r>
      <w:proofErr w:type="gramEnd"/>
      <w:r w:rsidR="00587E26">
        <w:rPr>
          <w:rFonts w:ascii="Arial" w:hAnsi="Arial"/>
        </w:rPr>
        <w:t xml:space="preserve"> you know</w:t>
      </w:r>
      <w:r w:rsidR="00EA34F0">
        <w:rPr>
          <w:rFonts w:ascii="Arial" w:hAnsi="Arial"/>
        </w:rPr>
        <w:t>, in a way my question is</w:t>
      </w:r>
      <w:r w:rsidR="00C95F0E">
        <w:rPr>
          <w:rFonts w:ascii="Arial" w:hAnsi="Arial"/>
        </w:rPr>
        <w:t xml:space="preserve">, if this is part of the technology of flying that </w:t>
      </w:r>
      <w:r w:rsidR="00857482">
        <w:rPr>
          <w:rFonts w:ascii="Arial" w:hAnsi="Arial"/>
        </w:rPr>
        <w:t xml:space="preserve">naturally depopulates, and also if, and you all having looked at this </w:t>
      </w:r>
      <w:r w:rsidR="0069403E">
        <w:rPr>
          <w:rFonts w:ascii="Arial" w:hAnsi="Arial"/>
        </w:rPr>
        <w:t>carefully</w:t>
      </w:r>
      <w:r w:rsidR="009C5EC5">
        <w:rPr>
          <w:rFonts w:ascii="Arial" w:hAnsi="Arial"/>
        </w:rPr>
        <w:t xml:space="preserve">, if these war video games </w:t>
      </w:r>
      <w:r w:rsidR="003B1CEC">
        <w:rPr>
          <w:rFonts w:ascii="Arial" w:hAnsi="Arial"/>
        </w:rPr>
        <w:t>precede</w:t>
      </w:r>
      <w:r w:rsidR="00017662">
        <w:rPr>
          <w:rFonts w:ascii="Arial" w:hAnsi="Arial"/>
        </w:rPr>
        <w:t>,</w:t>
      </w:r>
      <w:r w:rsidR="009C5EC5">
        <w:rPr>
          <w:rFonts w:ascii="Arial" w:hAnsi="Arial"/>
        </w:rPr>
        <w:t xml:space="preserve"> or come after</w:t>
      </w:r>
      <w:r w:rsidR="00017662">
        <w:rPr>
          <w:rFonts w:ascii="Arial" w:hAnsi="Arial"/>
        </w:rPr>
        <w:t>,</w:t>
      </w:r>
      <w:r w:rsidR="009C5EC5">
        <w:rPr>
          <w:rFonts w:ascii="Arial" w:hAnsi="Arial"/>
        </w:rPr>
        <w:t xml:space="preserve"> these experiments, especially </w:t>
      </w:r>
      <w:r w:rsidR="003B1CEC">
        <w:rPr>
          <w:rFonts w:ascii="Arial" w:hAnsi="Arial"/>
        </w:rPr>
        <w:t xml:space="preserve">in the first </w:t>
      </w:r>
      <w:r w:rsidR="005B7AEC">
        <w:rPr>
          <w:rFonts w:ascii="Arial" w:hAnsi="Arial"/>
        </w:rPr>
        <w:t>G</w:t>
      </w:r>
      <w:r w:rsidR="003B1CEC">
        <w:rPr>
          <w:rFonts w:ascii="Arial" w:hAnsi="Arial"/>
        </w:rPr>
        <w:t>ulf war</w:t>
      </w:r>
      <w:r w:rsidR="005B7AEC">
        <w:rPr>
          <w:rFonts w:ascii="Arial" w:hAnsi="Arial"/>
        </w:rPr>
        <w:t>?</w:t>
      </w:r>
    </w:p>
    <w:p w14:paraId="215D1991" w14:textId="77777777" w:rsidR="003B1CEC" w:rsidRDefault="003B1CEC" w:rsidP="00822AB1">
      <w:pPr>
        <w:spacing w:after="0"/>
        <w:rPr>
          <w:rFonts w:ascii="Arial" w:hAnsi="Arial"/>
        </w:rPr>
      </w:pPr>
    </w:p>
    <w:p w14:paraId="0A6F5717" w14:textId="599E3697" w:rsidR="00046EFA" w:rsidRPr="00046EFA" w:rsidRDefault="00046EFA" w:rsidP="00822AB1">
      <w:pPr>
        <w:spacing w:after="0"/>
        <w:rPr>
          <w:rFonts w:ascii="Arial" w:hAnsi="Arial"/>
          <w:color w:val="5D7284"/>
        </w:rPr>
      </w:pPr>
      <w:r w:rsidRPr="00407480">
        <w:rPr>
          <w:rFonts w:ascii="Arial" w:hAnsi="Arial"/>
          <w:b/>
        </w:rPr>
        <w:t xml:space="preserve">Jananne Al-Ani </w:t>
      </w:r>
      <w:r>
        <w:rPr>
          <w:rFonts w:ascii="Arial" w:hAnsi="Arial"/>
          <w:color w:val="5D7284"/>
        </w:rPr>
        <w:t>01:13:55</w:t>
      </w:r>
    </w:p>
    <w:p w14:paraId="1793BCEE" w14:textId="4B4AFE25" w:rsidR="00822AB1" w:rsidRDefault="005B7AEC" w:rsidP="004623BA">
      <w:pPr>
        <w:spacing w:after="0"/>
        <w:rPr>
          <w:rFonts w:ascii="Arial" w:hAnsi="Arial"/>
        </w:rPr>
      </w:pPr>
      <w:r>
        <w:rPr>
          <w:rFonts w:ascii="Arial" w:hAnsi="Arial"/>
        </w:rPr>
        <w:t xml:space="preserve">I think war games </w:t>
      </w:r>
      <w:proofErr w:type="gramStart"/>
      <w:r>
        <w:rPr>
          <w:rFonts w:ascii="Arial" w:hAnsi="Arial"/>
        </w:rPr>
        <w:t xml:space="preserve">definitely </w:t>
      </w:r>
      <w:r w:rsidR="00046EFA">
        <w:rPr>
          <w:rFonts w:ascii="Arial" w:hAnsi="Arial"/>
        </w:rPr>
        <w:t>c</w:t>
      </w:r>
      <w:r w:rsidR="00296854">
        <w:rPr>
          <w:rFonts w:ascii="Arial" w:hAnsi="Arial"/>
        </w:rPr>
        <w:t>omes</w:t>
      </w:r>
      <w:proofErr w:type="gramEnd"/>
      <w:r w:rsidR="00046EFA">
        <w:rPr>
          <w:rFonts w:ascii="Arial" w:hAnsi="Arial"/>
        </w:rPr>
        <w:t xml:space="preserve"> out of military </w:t>
      </w:r>
      <w:r w:rsidR="00296854">
        <w:rPr>
          <w:rFonts w:ascii="Arial" w:hAnsi="Arial"/>
        </w:rPr>
        <w:t xml:space="preserve">technology for sure. I </w:t>
      </w:r>
      <w:r w:rsidR="00D730E7">
        <w:rPr>
          <w:rFonts w:ascii="Arial" w:hAnsi="Arial"/>
        </w:rPr>
        <w:t>mean</w:t>
      </w:r>
      <w:r w:rsidR="00296854">
        <w:rPr>
          <w:rFonts w:ascii="Arial" w:hAnsi="Arial"/>
        </w:rPr>
        <w:t xml:space="preserve"> there’s a direct connection between games </w:t>
      </w:r>
      <w:r w:rsidR="00EF0848">
        <w:rPr>
          <w:rFonts w:ascii="Arial" w:hAnsi="Arial"/>
        </w:rPr>
        <w:t>like, yeah and I mean there is</w:t>
      </w:r>
      <w:r w:rsidR="00760D02">
        <w:rPr>
          <w:rFonts w:ascii="Arial" w:hAnsi="Arial"/>
        </w:rPr>
        <w:t>. I mean i</w:t>
      </w:r>
      <w:r w:rsidR="00EF0848">
        <w:rPr>
          <w:rFonts w:ascii="Arial" w:hAnsi="Arial"/>
        </w:rPr>
        <w:t>f you look at</w:t>
      </w:r>
      <w:r w:rsidR="00B16989">
        <w:rPr>
          <w:rFonts w:ascii="Arial" w:hAnsi="Arial"/>
        </w:rPr>
        <w:t xml:space="preserve"> </w:t>
      </w:r>
      <w:r w:rsidR="00E828B2" w:rsidRPr="00E828B2">
        <w:rPr>
          <w:rFonts w:ascii="Arial" w:hAnsi="Arial"/>
        </w:rPr>
        <w:t xml:space="preserve">Harun </w:t>
      </w:r>
      <w:proofErr w:type="spellStart"/>
      <w:r w:rsidR="00E828B2" w:rsidRPr="00E828B2">
        <w:rPr>
          <w:rFonts w:ascii="Arial" w:hAnsi="Arial"/>
        </w:rPr>
        <w:t>Farocki</w:t>
      </w:r>
      <w:r w:rsidR="00B16989" w:rsidRPr="00E828B2">
        <w:rPr>
          <w:rFonts w:ascii="Arial" w:hAnsi="Arial"/>
        </w:rPr>
        <w:t>’s</w:t>
      </w:r>
      <w:proofErr w:type="spellEnd"/>
      <w:r w:rsidR="00B16989">
        <w:rPr>
          <w:rFonts w:ascii="Arial" w:hAnsi="Arial"/>
        </w:rPr>
        <w:t xml:space="preserve"> w</w:t>
      </w:r>
      <w:r w:rsidR="00EF0848">
        <w:rPr>
          <w:rFonts w:ascii="Arial" w:hAnsi="Arial"/>
        </w:rPr>
        <w:t xml:space="preserve">ork I mean </w:t>
      </w:r>
      <w:r w:rsidR="00B16989">
        <w:rPr>
          <w:rFonts w:ascii="Arial" w:hAnsi="Arial"/>
        </w:rPr>
        <w:t>so</w:t>
      </w:r>
      <w:r w:rsidR="00EF0848">
        <w:rPr>
          <w:rFonts w:ascii="Arial" w:hAnsi="Arial"/>
        </w:rPr>
        <w:t xml:space="preserve"> </w:t>
      </w:r>
      <w:r w:rsidR="00E27745">
        <w:rPr>
          <w:rFonts w:ascii="Arial" w:hAnsi="Arial"/>
        </w:rPr>
        <w:t xml:space="preserve">much of his work focuses on that connection between </w:t>
      </w:r>
      <w:r w:rsidR="00B16989">
        <w:rPr>
          <w:rFonts w:ascii="Arial" w:hAnsi="Arial"/>
        </w:rPr>
        <w:t xml:space="preserve">yeah, </w:t>
      </w:r>
      <w:r w:rsidR="00E27745">
        <w:rPr>
          <w:rFonts w:ascii="Arial" w:hAnsi="Arial"/>
        </w:rPr>
        <w:t xml:space="preserve">real, real theatres of war and </w:t>
      </w:r>
      <w:r w:rsidR="00207618">
        <w:rPr>
          <w:rFonts w:ascii="Arial" w:hAnsi="Arial"/>
        </w:rPr>
        <w:t>the fictions and that’s why I think the Bosnian artist</w:t>
      </w:r>
      <w:r w:rsidR="0076614E">
        <w:rPr>
          <w:rFonts w:ascii="Arial" w:hAnsi="Arial"/>
        </w:rPr>
        <w:t>’</w:t>
      </w:r>
      <w:r w:rsidR="00207618">
        <w:rPr>
          <w:rFonts w:ascii="Arial" w:hAnsi="Arial"/>
        </w:rPr>
        <w:t xml:space="preserve">s work is so interesting. This idea that </w:t>
      </w:r>
      <w:r w:rsidR="00CA2B17">
        <w:rPr>
          <w:rFonts w:ascii="Arial" w:hAnsi="Arial"/>
        </w:rPr>
        <w:t xml:space="preserve">not only is the kind of, the narratives and the settings, the action, </w:t>
      </w:r>
      <w:r w:rsidR="00034473">
        <w:rPr>
          <w:rFonts w:ascii="Arial" w:hAnsi="Arial"/>
        </w:rPr>
        <w:t>reflected</w:t>
      </w:r>
      <w:r w:rsidR="00CA2B17">
        <w:rPr>
          <w:rFonts w:ascii="Arial" w:hAnsi="Arial"/>
        </w:rPr>
        <w:t xml:space="preserve"> in the games, but the kind of the historic narratives are</w:t>
      </w:r>
      <w:r w:rsidR="00034473">
        <w:rPr>
          <w:rFonts w:ascii="Arial" w:hAnsi="Arial"/>
        </w:rPr>
        <w:t xml:space="preserve"> perverted and transformed. But that’s the idea of, I hadn’t really thought about Sarajevo </w:t>
      </w:r>
      <w:r w:rsidR="0055783E">
        <w:rPr>
          <w:rFonts w:ascii="Arial" w:hAnsi="Arial"/>
        </w:rPr>
        <w:t>in the same way, bu</w:t>
      </w:r>
      <w:r w:rsidR="00EF53DF">
        <w:rPr>
          <w:rFonts w:ascii="Arial" w:hAnsi="Arial"/>
        </w:rPr>
        <w:t>t</w:t>
      </w:r>
      <w:r w:rsidR="0076614E">
        <w:rPr>
          <w:rFonts w:ascii="Arial" w:hAnsi="Arial"/>
        </w:rPr>
        <w:t>,</w:t>
      </w:r>
      <w:r w:rsidR="0055783E">
        <w:rPr>
          <w:rFonts w:ascii="Arial" w:hAnsi="Arial"/>
        </w:rPr>
        <w:t xml:space="preserve"> yeah</w:t>
      </w:r>
      <w:r w:rsidR="0076614E">
        <w:rPr>
          <w:rFonts w:ascii="Arial" w:hAnsi="Arial"/>
        </w:rPr>
        <w:t>,</w:t>
      </w:r>
      <w:r w:rsidR="0055783E">
        <w:rPr>
          <w:rFonts w:ascii="Arial" w:hAnsi="Arial"/>
        </w:rPr>
        <w:t xml:space="preserve"> I mean for me the work that I did many</w:t>
      </w:r>
      <w:r w:rsidR="0076614E">
        <w:rPr>
          <w:rFonts w:ascii="Arial" w:hAnsi="Arial"/>
        </w:rPr>
        <w:t>,</w:t>
      </w:r>
      <w:r w:rsidR="0055783E">
        <w:rPr>
          <w:rFonts w:ascii="Arial" w:hAnsi="Arial"/>
        </w:rPr>
        <w:t xml:space="preserve"> many years ago about the veil was also this similar idea</w:t>
      </w:r>
      <w:r w:rsidR="00AD5333">
        <w:rPr>
          <w:rFonts w:ascii="Arial" w:hAnsi="Arial"/>
        </w:rPr>
        <w:t>, you know this idea of</w:t>
      </w:r>
      <w:r w:rsidR="000A2E52">
        <w:rPr>
          <w:rFonts w:ascii="Arial" w:hAnsi="Arial"/>
        </w:rPr>
        <w:t>,</w:t>
      </w:r>
      <w:r w:rsidR="00AD5333">
        <w:rPr>
          <w:rFonts w:ascii="Arial" w:hAnsi="Arial"/>
        </w:rPr>
        <w:t xml:space="preserve"> if you’re in a position to be able to see then you’re in an empowered position</w:t>
      </w:r>
      <w:r w:rsidR="000A2E52">
        <w:rPr>
          <w:rFonts w:ascii="Arial" w:hAnsi="Arial"/>
        </w:rPr>
        <w:t xml:space="preserve">, and </w:t>
      </w:r>
      <w:r w:rsidR="00EE0522">
        <w:rPr>
          <w:rFonts w:ascii="Arial" w:hAnsi="Arial"/>
        </w:rPr>
        <w:t xml:space="preserve">actually that’s </w:t>
      </w:r>
      <w:r w:rsidR="000A2E52">
        <w:rPr>
          <w:rFonts w:ascii="Arial" w:hAnsi="Arial"/>
        </w:rPr>
        <w:t xml:space="preserve">one of the things I was </w:t>
      </w:r>
      <w:r w:rsidR="00EE0522">
        <w:rPr>
          <w:rFonts w:ascii="Arial" w:hAnsi="Arial"/>
        </w:rPr>
        <w:t xml:space="preserve">interested in subverting in terms of the </w:t>
      </w:r>
      <w:r w:rsidR="0032520E">
        <w:rPr>
          <w:rFonts w:ascii="Arial" w:hAnsi="Arial"/>
        </w:rPr>
        <w:t>image of the veiled</w:t>
      </w:r>
      <w:r w:rsidR="00EE0522">
        <w:rPr>
          <w:rFonts w:ascii="Arial" w:hAnsi="Arial"/>
        </w:rPr>
        <w:t xml:space="preserve"> woman</w:t>
      </w:r>
      <w:r w:rsidR="0032520E">
        <w:rPr>
          <w:rFonts w:ascii="Arial" w:hAnsi="Arial"/>
        </w:rPr>
        <w:t>,</w:t>
      </w:r>
      <w:r w:rsidR="00EE0522">
        <w:rPr>
          <w:rFonts w:ascii="Arial" w:hAnsi="Arial"/>
        </w:rPr>
        <w:t xml:space="preserve"> by saying</w:t>
      </w:r>
      <w:r w:rsidR="002D3E22">
        <w:rPr>
          <w:rFonts w:ascii="Arial" w:hAnsi="Arial"/>
        </w:rPr>
        <w:t>, if you’re veiled, your identity’s protected, you can see and you can’t be seen</w:t>
      </w:r>
      <w:r w:rsidR="00712367">
        <w:rPr>
          <w:rFonts w:ascii="Arial" w:hAnsi="Arial"/>
        </w:rPr>
        <w:t>, and</w:t>
      </w:r>
      <w:r w:rsidR="0076614E">
        <w:rPr>
          <w:rFonts w:ascii="Arial" w:hAnsi="Arial"/>
        </w:rPr>
        <w:t>,</w:t>
      </w:r>
      <w:r w:rsidR="00712367">
        <w:rPr>
          <w:rFonts w:ascii="Arial" w:hAnsi="Arial"/>
        </w:rPr>
        <w:t xml:space="preserve"> actually</w:t>
      </w:r>
      <w:r w:rsidR="0076614E">
        <w:rPr>
          <w:rFonts w:ascii="Arial" w:hAnsi="Arial"/>
        </w:rPr>
        <w:t>,</w:t>
      </w:r>
      <w:r w:rsidR="00712367">
        <w:rPr>
          <w:rFonts w:ascii="Arial" w:hAnsi="Arial"/>
        </w:rPr>
        <w:t xml:space="preserve"> that’s a very empowering position to be in, and that’s exactly like the sniper</w:t>
      </w:r>
      <w:r w:rsidR="00E44617">
        <w:rPr>
          <w:rFonts w:ascii="Arial" w:hAnsi="Arial"/>
        </w:rPr>
        <w:t>.</w:t>
      </w:r>
    </w:p>
    <w:p w14:paraId="498FCB5E" w14:textId="77777777" w:rsidR="00883775" w:rsidRDefault="00883775" w:rsidP="004623BA">
      <w:pPr>
        <w:spacing w:after="0"/>
        <w:rPr>
          <w:rFonts w:ascii="Arial" w:hAnsi="Arial"/>
        </w:rPr>
      </w:pPr>
    </w:p>
    <w:p w14:paraId="66B685AB" w14:textId="666C1951" w:rsidR="00E44617" w:rsidRDefault="00E44617" w:rsidP="004623BA">
      <w:pPr>
        <w:spacing w:after="0"/>
        <w:rPr>
          <w:rFonts w:ascii="Arial" w:hAnsi="Arial"/>
        </w:rPr>
      </w:pPr>
      <w:r>
        <w:rPr>
          <w:rFonts w:ascii="Arial" w:hAnsi="Arial"/>
        </w:rPr>
        <w:lastRenderedPageBreak/>
        <w:t xml:space="preserve">That’s just made me think of </w:t>
      </w:r>
      <w:r w:rsidR="001D06E9" w:rsidRPr="001D06E9">
        <w:rPr>
          <w:rFonts w:ascii="Arial" w:hAnsi="Arial"/>
        </w:rPr>
        <w:t xml:space="preserve">Lamia </w:t>
      </w:r>
      <w:proofErr w:type="spellStart"/>
      <w:r w:rsidR="001D06E9" w:rsidRPr="001D06E9">
        <w:rPr>
          <w:rFonts w:ascii="Arial" w:hAnsi="Arial"/>
        </w:rPr>
        <w:t>Joreige’s</w:t>
      </w:r>
      <w:proofErr w:type="spellEnd"/>
      <w:r w:rsidR="001D06E9">
        <w:rPr>
          <w:rFonts w:ascii="Arial" w:hAnsi="Arial"/>
        </w:rPr>
        <w:t xml:space="preserve"> a</w:t>
      </w:r>
      <w:r>
        <w:rPr>
          <w:rFonts w:ascii="Arial" w:hAnsi="Arial"/>
        </w:rPr>
        <w:t xml:space="preserve">mazing </w:t>
      </w:r>
      <w:r w:rsidR="000F47B4">
        <w:rPr>
          <w:rFonts w:ascii="Arial" w:hAnsi="Arial"/>
        </w:rPr>
        <w:t>work</w:t>
      </w:r>
      <w:r w:rsidR="00883775">
        <w:rPr>
          <w:rFonts w:ascii="Arial" w:hAnsi="Arial"/>
        </w:rPr>
        <w:t xml:space="preserve">. </w:t>
      </w:r>
      <w:proofErr w:type="gramStart"/>
      <w:r w:rsidR="00883775">
        <w:rPr>
          <w:rFonts w:ascii="Arial" w:hAnsi="Arial"/>
        </w:rPr>
        <w:t>S</w:t>
      </w:r>
      <w:r>
        <w:rPr>
          <w:rFonts w:ascii="Arial" w:hAnsi="Arial"/>
        </w:rPr>
        <w:t>o</w:t>
      </w:r>
      <w:proofErr w:type="gramEnd"/>
      <w:r>
        <w:rPr>
          <w:rFonts w:ascii="Arial" w:hAnsi="Arial"/>
        </w:rPr>
        <w:t xml:space="preserve"> </w:t>
      </w:r>
      <w:r w:rsidR="001D06E9" w:rsidRPr="001D06E9">
        <w:rPr>
          <w:rFonts w:ascii="Arial" w:hAnsi="Arial"/>
        </w:rPr>
        <w:t xml:space="preserve">Lamia </w:t>
      </w:r>
      <w:proofErr w:type="spellStart"/>
      <w:r w:rsidR="001D06E9" w:rsidRPr="001D06E9">
        <w:rPr>
          <w:rFonts w:ascii="Arial" w:hAnsi="Arial"/>
        </w:rPr>
        <w:t>Joreige</w:t>
      </w:r>
      <w:proofErr w:type="spellEnd"/>
      <w:r w:rsidR="001D06E9">
        <w:rPr>
          <w:rFonts w:ascii="Arial" w:hAnsi="Arial"/>
        </w:rPr>
        <w:t xml:space="preserve"> </w:t>
      </w:r>
      <w:r>
        <w:rPr>
          <w:rFonts w:ascii="Arial" w:hAnsi="Arial"/>
        </w:rPr>
        <w:t xml:space="preserve">is a Lebanese artist </w:t>
      </w:r>
      <w:r w:rsidR="00332410">
        <w:rPr>
          <w:rFonts w:ascii="Arial" w:hAnsi="Arial"/>
        </w:rPr>
        <w:t>who made work about snipers</w:t>
      </w:r>
      <w:r w:rsidR="001D06E9">
        <w:rPr>
          <w:rFonts w:ascii="Arial" w:hAnsi="Arial"/>
        </w:rPr>
        <w:t xml:space="preserve"> who were operating inside </w:t>
      </w:r>
      <w:r w:rsidR="002B2BDD">
        <w:rPr>
          <w:rFonts w:ascii="Arial" w:hAnsi="Arial"/>
        </w:rPr>
        <w:t>the archeology museum in Beirut, and sniping through a hole in the wall in the</w:t>
      </w:r>
      <w:r w:rsidR="00E01B3B">
        <w:rPr>
          <w:rFonts w:ascii="Arial" w:hAnsi="Arial"/>
        </w:rPr>
        <w:t xml:space="preserve"> museum, so thinking about</w:t>
      </w:r>
      <w:r w:rsidR="0032520E">
        <w:rPr>
          <w:rFonts w:ascii="Arial" w:hAnsi="Arial"/>
        </w:rPr>
        <w:t xml:space="preserve"> the</w:t>
      </w:r>
      <w:r w:rsidR="00E01B3B">
        <w:rPr>
          <w:rFonts w:ascii="Arial" w:hAnsi="Arial"/>
        </w:rPr>
        <w:t xml:space="preserve"> </w:t>
      </w:r>
      <w:r w:rsidR="00DC217D">
        <w:rPr>
          <w:rFonts w:ascii="Arial" w:hAnsi="Arial"/>
        </w:rPr>
        <w:t>museum itself</w:t>
      </w:r>
      <w:r w:rsidR="0032520E">
        <w:rPr>
          <w:rFonts w:ascii="Arial" w:hAnsi="Arial"/>
        </w:rPr>
        <w:t xml:space="preserve"> about</w:t>
      </w:r>
      <w:r w:rsidR="00DC217D">
        <w:rPr>
          <w:rFonts w:ascii="Arial" w:hAnsi="Arial"/>
        </w:rPr>
        <w:t xml:space="preserve"> becoming the kind of host, host for the sniper. </w:t>
      </w:r>
    </w:p>
    <w:p w14:paraId="448CD696" w14:textId="77777777" w:rsidR="00DC217D" w:rsidRDefault="00DC217D" w:rsidP="004623BA">
      <w:pPr>
        <w:spacing w:after="0"/>
        <w:rPr>
          <w:rFonts w:ascii="Arial" w:hAnsi="Arial"/>
        </w:rPr>
      </w:pPr>
    </w:p>
    <w:p w14:paraId="19DACA8A" w14:textId="18421170" w:rsidR="00494016" w:rsidRPr="00494016" w:rsidRDefault="00494016" w:rsidP="004623BA">
      <w:pPr>
        <w:spacing w:after="0"/>
        <w:rPr>
          <w:rFonts w:ascii="Arial" w:hAnsi="Arial"/>
          <w:color w:val="5D7284"/>
        </w:rPr>
      </w:pPr>
      <w:r w:rsidRPr="004A3E4F">
        <w:rPr>
          <w:rFonts w:ascii="Arial" w:hAnsi="Arial"/>
          <w:b/>
        </w:rPr>
        <w:t xml:space="preserve">Michaela Crimmin </w:t>
      </w:r>
      <w:r>
        <w:rPr>
          <w:rFonts w:ascii="Arial" w:hAnsi="Arial"/>
          <w:color w:val="5D7284"/>
        </w:rPr>
        <w:t>1:15:43</w:t>
      </w:r>
    </w:p>
    <w:p w14:paraId="5A6F9C43" w14:textId="704B809F" w:rsidR="00494016" w:rsidRDefault="00494016" w:rsidP="004623BA">
      <w:pPr>
        <w:spacing w:after="0"/>
        <w:rPr>
          <w:rFonts w:ascii="Arial" w:hAnsi="Arial"/>
        </w:rPr>
      </w:pPr>
      <w:r>
        <w:rPr>
          <w:rFonts w:ascii="Arial" w:hAnsi="Arial"/>
        </w:rPr>
        <w:t>I’m not sure I’ve got much to add except</w:t>
      </w:r>
      <w:r w:rsidR="00E2542D">
        <w:rPr>
          <w:rFonts w:ascii="Arial" w:hAnsi="Arial"/>
        </w:rPr>
        <w:t xml:space="preserve">, you know </w:t>
      </w:r>
      <w:r w:rsidR="00F52F07">
        <w:rPr>
          <w:rFonts w:ascii="Arial" w:hAnsi="Arial"/>
        </w:rPr>
        <w:t>there’s</w:t>
      </w:r>
      <w:r w:rsidR="00E2542D">
        <w:rPr>
          <w:rFonts w:ascii="Arial" w:hAnsi="Arial"/>
        </w:rPr>
        <w:t xml:space="preserve"> this kind of ubiquitous thing so, your work</w:t>
      </w:r>
      <w:r w:rsidR="00883775">
        <w:rPr>
          <w:rFonts w:ascii="Arial" w:hAnsi="Arial"/>
        </w:rPr>
        <w:t>,</w:t>
      </w:r>
      <w:r w:rsidR="00E2542D">
        <w:rPr>
          <w:rFonts w:ascii="Arial" w:hAnsi="Arial"/>
        </w:rPr>
        <w:t xml:space="preserve"> maybe to go back</w:t>
      </w:r>
      <w:r w:rsidR="00BB26F5">
        <w:rPr>
          <w:rFonts w:ascii="Arial" w:hAnsi="Arial"/>
        </w:rPr>
        <w:t xml:space="preserve"> to the British </w:t>
      </w:r>
      <w:r w:rsidR="00F52F07">
        <w:rPr>
          <w:rFonts w:ascii="Arial" w:hAnsi="Arial"/>
        </w:rPr>
        <w:t>M</w:t>
      </w:r>
      <w:r w:rsidR="00BB26F5">
        <w:rPr>
          <w:rFonts w:ascii="Arial" w:hAnsi="Arial"/>
        </w:rPr>
        <w:t>useum the other day and seeing the Assyrian reliefs as well</w:t>
      </w:r>
      <w:r w:rsidR="00F52F07">
        <w:rPr>
          <w:rFonts w:ascii="Arial" w:hAnsi="Arial"/>
        </w:rPr>
        <w:t>,</w:t>
      </w:r>
      <w:r w:rsidR="00BB26F5">
        <w:rPr>
          <w:rFonts w:ascii="Arial" w:hAnsi="Arial"/>
        </w:rPr>
        <w:t xml:space="preserve"> and the perspectives that they </w:t>
      </w:r>
      <w:r w:rsidR="00862ECE">
        <w:rPr>
          <w:rFonts w:ascii="Arial" w:hAnsi="Arial"/>
        </w:rPr>
        <w:t xml:space="preserve">have, and </w:t>
      </w:r>
      <w:r w:rsidR="00F52F07">
        <w:rPr>
          <w:rFonts w:ascii="Arial" w:hAnsi="Arial"/>
        </w:rPr>
        <w:t>there’s</w:t>
      </w:r>
      <w:r w:rsidR="00862ECE">
        <w:rPr>
          <w:rFonts w:ascii="Arial" w:hAnsi="Arial"/>
        </w:rPr>
        <w:t xml:space="preserve"> so much we could talk about, like the landscape and the, </w:t>
      </w:r>
      <w:r w:rsidR="00F52F07">
        <w:rPr>
          <w:rFonts w:ascii="Arial" w:hAnsi="Arial"/>
        </w:rPr>
        <w:t xml:space="preserve">I was </w:t>
      </w:r>
      <w:r w:rsidR="00862ECE">
        <w:rPr>
          <w:rFonts w:ascii="Arial" w:hAnsi="Arial"/>
        </w:rPr>
        <w:t xml:space="preserve">thinking about </w:t>
      </w:r>
      <w:r w:rsidR="007F4184" w:rsidRPr="007F4184">
        <w:rPr>
          <w:rFonts w:ascii="Arial" w:hAnsi="Arial"/>
        </w:rPr>
        <w:t>Hrair Sarkissian</w:t>
      </w:r>
      <w:r w:rsidR="007F4184">
        <w:rPr>
          <w:rFonts w:ascii="Arial" w:hAnsi="Arial"/>
        </w:rPr>
        <w:t>’s work</w:t>
      </w:r>
      <w:r w:rsidR="0032370A">
        <w:rPr>
          <w:rFonts w:ascii="Arial" w:hAnsi="Arial"/>
        </w:rPr>
        <w:t>,</w:t>
      </w:r>
      <w:r w:rsidR="007F4184">
        <w:rPr>
          <w:rFonts w:ascii="Arial" w:hAnsi="Arial"/>
        </w:rPr>
        <w:t xml:space="preserve"> </w:t>
      </w:r>
      <w:r w:rsidR="00F116B0">
        <w:rPr>
          <w:rFonts w:ascii="Arial" w:hAnsi="Arial"/>
        </w:rPr>
        <w:t>which</w:t>
      </w:r>
      <w:r w:rsidR="007F4184">
        <w:rPr>
          <w:rFonts w:ascii="Arial" w:hAnsi="Arial"/>
        </w:rPr>
        <w:t xml:space="preserve"> I forgot to say, the one that I mentioned</w:t>
      </w:r>
      <w:r w:rsidR="0032370A">
        <w:rPr>
          <w:rFonts w:ascii="Arial" w:hAnsi="Arial"/>
        </w:rPr>
        <w:t>,</w:t>
      </w:r>
      <w:r w:rsidR="007F4184">
        <w:rPr>
          <w:rFonts w:ascii="Arial" w:hAnsi="Arial"/>
        </w:rPr>
        <w:t xml:space="preserve"> </w:t>
      </w:r>
      <w:r w:rsidR="00322A23">
        <w:rPr>
          <w:rFonts w:ascii="Arial" w:hAnsi="Arial"/>
        </w:rPr>
        <w:t>which is about the Spanish civil war</w:t>
      </w:r>
      <w:r w:rsidR="00F116B0">
        <w:rPr>
          <w:rFonts w:ascii="Arial" w:hAnsi="Arial"/>
        </w:rPr>
        <w:t>,</w:t>
      </w:r>
      <w:r w:rsidR="00322A23">
        <w:rPr>
          <w:rFonts w:ascii="Arial" w:hAnsi="Arial"/>
        </w:rPr>
        <w:t xml:space="preserve"> is actually called ‘</w:t>
      </w:r>
      <w:proofErr w:type="spellStart"/>
      <w:r w:rsidR="00322A23">
        <w:rPr>
          <w:rFonts w:ascii="Arial" w:hAnsi="Arial"/>
        </w:rPr>
        <w:t>Deathscape</w:t>
      </w:r>
      <w:proofErr w:type="spellEnd"/>
      <w:r w:rsidR="00322A23">
        <w:rPr>
          <w:rFonts w:ascii="Arial" w:hAnsi="Arial"/>
        </w:rPr>
        <w:t>’</w:t>
      </w:r>
      <w:r w:rsidR="00D25B79">
        <w:rPr>
          <w:rFonts w:ascii="Arial" w:hAnsi="Arial"/>
        </w:rPr>
        <w:t xml:space="preserve">. </w:t>
      </w:r>
      <w:r w:rsidR="00322A23">
        <w:rPr>
          <w:rFonts w:ascii="Arial" w:hAnsi="Arial"/>
        </w:rPr>
        <w:t xml:space="preserve"> </w:t>
      </w:r>
      <w:r w:rsidR="007F4184">
        <w:rPr>
          <w:rFonts w:ascii="Arial" w:hAnsi="Arial"/>
        </w:rPr>
        <w:t xml:space="preserve"> </w:t>
      </w:r>
    </w:p>
    <w:p w14:paraId="49D74F70" w14:textId="77777777" w:rsidR="00822AB1" w:rsidRDefault="00822AB1" w:rsidP="004623BA">
      <w:pPr>
        <w:spacing w:after="0"/>
        <w:rPr>
          <w:rFonts w:ascii="Arial" w:hAnsi="Arial"/>
        </w:rPr>
      </w:pPr>
    </w:p>
    <w:p w14:paraId="221A7ACC" w14:textId="7A94C200" w:rsidR="00322A23" w:rsidRDefault="00322A23" w:rsidP="00322A23">
      <w:pPr>
        <w:spacing w:after="0"/>
        <w:rPr>
          <w:rFonts w:ascii="Arial" w:hAnsi="Arial"/>
          <w:color w:val="5D7284"/>
        </w:rPr>
      </w:pPr>
      <w:r w:rsidRPr="00407480">
        <w:rPr>
          <w:rFonts w:ascii="Arial" w:hAnsi="Arial"/>
          <w:b/>
        </w:rPr>
        <w:t xml:space="preserve">Jananne Al-Ani </w:t>
      </w:r>
      <w:r>
        <w:rPr>
          <w:rFonts w:ascii="Arial" w:hAnsi="Arial"/>
          <w:color w:val="5D7284"/>
        </w:rPr>
        <w:t>01:16:19</w:t>
      </w:r>
    </w:p>
    <w:p w14:paraId="2D8066E1" w14:textId="31362DB8" w:rsidR="00322A23" w:rsidRPr="00046EFA" w:rsidRDefault="00322A23" w:rsidP="00322A23">
      <w:pPr>
        <w:spacing w:after="0"/>
        <w:rPr>
          <w:rFonts w:ascii="Arial" w:hAnsi="Arial"/>
          <w:color w:val="5D7284"/>
        </w:rPr>
      </w:pPr>
      <w:r>
        <w:rPr>
          <w:rFonts w:ascii="Arial" w:hAnsi="Arial"/>
        </w:rPr>
        <w:t>Oh</w:t>
      </w:r>
      <w:r w:rsidR="00057CAE">
        <w:rPr>
          <w:rFonts w:ascii="Arial" w:hAnsi="Arial"/>
        </w:rPr>
        <w:t>,</w:t>
      </w:r>
      <w:r>
        <w:rPr>
          <w:rFonts w:ascii="Arial" w:hAnsi="Arial"/>
        </w:rPr>
        <w:t xml:space="preserve"> and I’ve just </w:t>
      </w:r>
      <w:r w:rsidR="00697082">
        <w:rPr>
          <w:rFonts w:ascii="Arial" w:hAnsi="Arial"/>
        </w:rPr>
        <w:t>thought</w:t>
      </w:r>
      <w:r>
        <w:rPr>
          <w:rFonts w:ascii="Arial" w:hAnsi="Arial"/>
        </w:rPr>
        <w:t xml:space="preserve"> of </w:t>
      </w:r>
      <w:r w:rsidR="00E032C2">
        <w:rPr>
          <w:rFonts w:ascii="Arial" w:hAnsi="Arial"/>
        </w:rPr>
        <w:t xml:space="preserve">the, also </w:t>
      </w:r>
      <w:r w:rsidR="00E31818" w:rsidRPr="00E31818">
        <w:rPr>
          <w:rFonts w:ascii="Arial" w:hAnsi="Arial"/>
        </w:rPr>
        <w:t xml:space="preserve">Marine </w:t>
      </w:r>
      <w:proofErr w:type="spellStart"/>
      <w:r w:rsidR="00E31818" w:rsidRPr="00E31818">
        <w:rPr>
          <w:rFonts w:ascii="Arial" w:hAnsi="Arial"/>
        </w:rPr>
        <w:t>Hugonnier</w:t>
      </w:r>
      <w:proofErr w:type="spellEnd"/>
      <w:r w:rsidR="00E032C2">
        <w:rPr>
          <w:rFonts w:ascii="Arial" w:hAnsi="Arial"/>
        </w:rPr>
        <w:t>, whos</w:t>
      </w:r>
      <w:r w:rsidR="00697082">
        <w:rPr>
          <w:rFonts w:ascii="Arial" w:hAnsi="Arial"/>
        </w:rPr>
        <w:t>e</w:t>
      </w:r>
      <w:r w:rsidR="00E032C2">
        <w:rPr>
          <w:rFonts w:ascii="Arial" w:hAnsi="Arial"/>
        </w:rPr>
        <w:t xml:space="preserve"> work is in th</w:t>
      </w:r>
      <w:r w:rsidR="003B2F46">
        <w:rPr>
          <w:rFonts w:ascii="Arial" w:hAnsi="Arial"/>
        </w:rPr>
        <w:t>e</w:t>
      </w:r>
      <w:r w:rsidR="00E032C2">
        <w:rPr>
          <w:rFonts w:ascii="Arial" w:hAnsi="Arial"/>
        </w:rPr>
        <w:t xml:space="preserve"> </w:t>
      </w:r>
      <w:r w:rsidR="003B2F46">
        <w:rPr>
          <w:rFonts w:ascii="Arial" w:hAnsi="Arial"/>
        </w:rPr>
        <w:t>collection</w:t>
      </w:r>
      <w:r w:rsidR="00E032C2">
        <w:rPr>
          <w:rFonts w:ascii="Arial" w:hAnsi="Arial"/>
        </w:rPr>
        <w:t xml:space="preserve"> show here, that she made this film called ‘</w:t>
      </w:r>
      <w:r w:rsidR="00E31818">
        <w:rPr>
          <w:rFonts w:ascii="Arial" w:hAnsi="Arial"/>
        </w:rPr>
        <w:t>Ariana</w:t>
      </w:r>
      <w:r w:rsidR="00E032C2">
        <w:rPr>
          <w:rFonts w:ascii="Arial" w:hAnsi="Arial"/>
        </w:rPr>
        <w:t xml:space="preserve">’ which was </w:t>
      </w:r>
      <w:r w:rsidR="00DB3D67">
        <w:rPr>
          <w:rFonts w:ascii="Arial" w:hAnsi="Arial"/>
        </w:rPr>
        <w:t xml:space="preserve">with Film and </w:t>
      </w:r>
      <w:r w:rsidR="00881BE4">
        <w:rPr>
          <w:rFonts w:ascii="Arial" w:hAnsi="Arial"/>
        </w:rPr>
        <w:t>V</w:t>
      </w:r>
      <w:r w:rsidR="00E032C2">
        <w:rPr>
          <w:rFonts w:ascii="Arial" w:hAnsi="Arial"/>
        </w:rPr>
        <w:t xml:space="preserve">ideo </w:t>
      </w:r>
      <w:r w:rsidR="00DB3D67">
        <w:rPr>
          <w:rFonts w:ascii="Arial" w:hAnsi="Arial"/>
        </w:rPr>
        <w:t>U</w:t>
      </w:r>
      <w:r w:rsidR="00E31818">
        <w:rPr>
          <w:rFonts w:ascii="Arial" w:hAnsi="Arial"/>
        </w:rPr>
        <w:t>mbrella</w:t>
      </w:r>
      <w:r w:rsidR="003B2F46">
        <w:rPr>
          <w:rFonts w:ascii="Arial" w:hAnsi="Arial"/>
        </w:rPr>
        <w:t xml:space="preserve">, and that was shot in Kabul which is also a city that sits with mountains around it, yeah. </w:t>
      </w:r>
    </w:p>
    <w:p w14:paraId="5CF57D57" w14:textId="05156D9B" w:rsidR="004623BA" w:rsidRDefault="004623BA" w:rsidP="00322A23">
      <w:pPr>
        <w:spacing w:after="0"/>
      </w:pPr>
    </w:p>
    <w:p w14:paraId="01FBE041" w14:textId="4A2F184D" w:rsidR="003B2F46" w:rsidRDefault="003B2F46" w:rsidP="003B2F46">
      <w:pPr>
        <w:spacing w:after="0"/>
        <w:rPr>
          <w:rFonts w:ascii="Arial" w:hAnsi="Arial"/>
          <w:color w:val="5D7284"/>
        </w:rPr>
      </w:pPr>
      <w:r w:rsidRPr="004A3E4F">
        <w:rPr>
          <w:rFonts w:ascii="Arial" w:hAnsi="Arial"/>
          <w:b/>
        </w:rPr>
        <w:t xml:space="preserve">Michaela Crimmin </w:t>
      </w:r>
      <w:r>
        <w:rPr>
          <w:rFonts w:ascii="Arial" w:hAnsi="Arial"/>
          <w:color w:val="5D7284"/>
        </w:rPr>
        <w:t>1:16:35</w:t>
      </w:r>
    </w:p>
    <w:p w14:paraId="7C241AF9" w14:textId="0684C7A2" w:rsidR="003B2F46" w:rsidRDefault="003B2F46" w:rsidP="003B2F46">
      <w:pPr>
        <w:spacing w:after="0"/>
        <w:rPr>
          <w:rFonts w:ascii="Arial" w:hAnsi="Arial"/>
        </w:rPr>
      </w:pPr>
      <w:r>
        <w:rPr>
          <w:rFonts w:ascii="Arial" w:hAnsi="Arial"/>
        </w:rPr>
        <w:t>Well, sorry</w:t>
      </w:r>
      <w:r w:rsidR="00DB3D67">
        <w:rPr>
          <w:rFonts w:ascii="Arial" w:hAnsi="Arial"/>
        </w:rPr>
        <w:t>,</w:t>
      </w:r>
      <w:r>
        <w:rPr>
          <w:rFonts w:ascii="Arial" w:hAnsi="Arial"/>
        </w:rPr>
        <w:t xml:space="preserve"> and </w:t>
      </w:r>
      <w:r w:rsidR="00BA0D75">
        <w:rPr>
          <w:rFonts w:ascii="Arial" w:hAnsi="Arial"/>
        </w:rPr>
        <w:t xml:space="preserve">going to Derry and sort of seeing, having never been to </w:t>
      </w:r>
      <w:r w:rsidR="00561E18">
        <w:rPr>
          <w:rFonts w:ascii="Arial" w:hAnsi="Arial"/>
        </w:rPr>
        <w:t>Derry</w:t>
      </w:r>
      <w:r w:rsidR="00BA0D75">
        <w:rPr>
          <w:rFonts w:ascii="Arial" w:hAnsi="Arial"/>
        </w:rPr>
        <w:t xml:space="preserve"> but hearing all about Lon</w:t>
      </w:r>
      <w:r w:rsidR="00561E18">
        <w:rPr>
          <w:rFonts w:ascii="Arial" w:hAnsi="Arial"/>
        </w:rPr>
        <w:t>donderry, Derry on the news the whole time, I had no idea how small it was, how again the soldiers were</w:t>
      </w:r>
      <w:r w:rsidR="00432C3A">
        <w:rPr>
          <w:rFonts w:ascii="Arial" w:hAnsi="Arial"/>
        </w:rPr>
        <w:t xml:space="preserve">, you know, were around it and it’s so small it’s like </w:t>
      </w:r>
      <w:r w:rsidR="0033088D">
        <w:rPr>
          <w:rFonts w:ascii="Arial" w:hAnsi="Arial"/>
        </w:rPr>
        <w:t>going</w:t>
      </w:r>
      <w:r w:rsidR="00432C3A">
        <w:rPr>
          <w:rFonts w:ascii="Arial" w:hAnsi="Arial"/>
        </w:rPr>
        <w:t xml:space="preserve"> to the West Bank in Gaza and so on</w:t>
      </w:r>
      <w:r w:rsidR="00F46936">
        <w:rPr>
          <w:rFonts w:ascii="Arial" w:hAnsi="Arial"/>
        </w:rPr>
        <w:t xml:space="preserve">, it’s like, ah it’s so vulnerable. </w:t>
      </w:r>
    </w:p>
    <w:p w14:paraId="3C2EF23F" w14:textId="77777777" w:rsidR="00F46936" w:rsidRDefault="00F46936" w:rsidP="003B2F46">
      <w:pPr>
        <w:spacing w:after="0"/>
        <w:rPr>
          <w:rFonts w:ascii="Arial" w:hAnsi="Arial"/>
        </w:rPr>
      </w:pPr>
    </w:p>
    <w:p w14:paraId="284DDED5" w14:textId="49C4B0FA" w:rsidR="00F46936" w:rsidRPr="00123772" w:rsidRDefault="00F46936" w:rsidP="00F46936">
      <w:pPr>
        <w:spacing w:after="0"/>
        <w:rPr>
          <w:rFonts w:ascii="Arial" w:hAnsi="Arial"/>
          <w:color w:val="5D7284"/>
        </w:rPr>
      </w:pPr>
      <w:r>
        <w:rPr>
          <w:rFonts w:ascii="Arial" w:hAnsi="Arial"/>
          <w:b/>
        </w:rPr>
        <w:t xml:space="preserve">Noelle Collins </w:t>
      </w:r>
      <w:r>
        <w:rPr>
          <w:rFonts w:ascii="Arial" w:hAnsi="Arial"/>
          <w:color w:val="5D7284"/>
        </w:rPr>
        <w:t>1:17:07</w:t>
      </w:r>
    </w:p>
    <w:p w14:paraId="3A47A3C9" w14:textId="62052DCF" w:rsidR="00F46936" w:rsidRDefault="00F46936" w:rsidP="003B2F46">
      <w:pPr>
        <w:spacing w:after="0"/>
        <w:rPr>
          <w:rFonts w:ascii="Arial" w:hAnsi="Arial"/>
        </w:rPr>
      </w:pPr>
      <w:r>
        <w:rPr>
          <w:rFonts w:ascii="Arial" w:hAnsi="Arial"/>
        </w:rPr>
        <w:t>Okay I think maybe we’re just about on time</w:t>
      </w:r>
      <w:r w:rsidR="00DD65DC">
        <w:rPr>
          <w:rFonts w:ascii="Arial" w:hAnsi="Arial"/>
        </w:rPr>
        <w:t>. If there are no further questions from the audience, I’d just like to say thank you</w:t>
      </w:r>
      <w:r w:rsidR="00015235">
        <w:rPr>
          <w:rFonts w:ascii="Arial" w:hAnsi="Arial"/>
        </w:rPr>
        <w:t xml:space="preserve"> so muc</w:t>
      </w:r>
      <w:r w:rsidR="00625717">
        <w:rPr>
          <w:rFonts w:ascii="Arial" w:hAnsi="Arial"/>
        </w:rPr>
        <w:t xml:space="preserve">h </w:t>
      </w:r>
      <w:r w:rsidR="00015235">
        <w:rPr>
          <w:rFonts w:ascii="Arial" w:hAnsi="Arial"/>
        </w:rPr>
        <w:t>Jananne, Andrea, Mic</w:t>
      </w:r>
      <w:r w:rsidR="00AA0528">
        <w:rPr>
          <w:rFonts w:ascii="Arial" w:hAnsi="Arial"/>
        </w:rPr>
        <w:t>haela, and to our audience today for an incredible, incredibly interesting discussion</w:t>
      </w:r>
      <w:r w:rsidR="009500CD">
        <w:rPr>
          <w:rFonts w:ascii="Arial" w:hAnsi="Arial"/>
        </w:rPr>
        <w:t xml:space="preserve">. And I think that’s it from me. And thanks to Emily who’d just </w:t>
      </w:r>
      <w:r w:rsidR="00625717">
        <w:rPr>
          <w:rFonts w:ascii="Arial" w:hAnsi="Arial"/>
        </w:rPr>
        <w:t xml:space="preserve">disappeared. </w:t>
      </w:r>
      <w:r w:rsidR="0064394F">
        <w:rPr>
          <w:rFonts w:ascii="Arial" w:hAnsi="Arial"/>
        </w:rPr>
        <w:t>Oh</w:t>
      </w:r>
      <w:r w:rsidR="006A339C">
        <w:rPr>
          <w:rFonts w:ascii="Arial" w:hAnsi="Arial"/>
        </w:rPr>
        <w:t>,</w:t>
      </w:r>
      <w:r w:rsidR="0064394F">
        <w:rPr>
          <w:rFonts w:ascii="Arial" w:hAnsi="Arial"/>
        </w:rPr>
        <w:t xml:space="preserve"> we have one more, I’ll come to you.</w:t>
      </w:r>
      <w:r w:rsidR="009500CD">
        <w:rPr>
          <w:rFonts w:ascii="Arial" w:hAnsi="Arial"/>
        </w:rPr>
        <w:t xml:space="preserve"> </w:t>
      </w:r>
    </w:p>
    <w:p w14:paraId="6EDA8858" w14:textId="77777777" w:rsidR="0064394F" w:rsidRDefault="0064394F" w:rsidP="003B2F46">
      <w:pPr>
        <w:spacing w:after="0"/>
        <w:rPr>
          <w:rFonts w:ascii="Arial" w:hAnsi="Arial"/>
        </w:rPr>
      </w:pPr>
    </w:p>
    <w:p w14:paraId="22F85D0F" w14:textId="3B5CB520" w:rsidR="0064394F" w:rsidRPr="00123772" w:rsidRDefault="0064394F" w:rsidP="0064394F">
      <w:pPr>
        <w:spacing w:after="0"/>
        <w:rPr>
          <w:rFonts w:ascii="Arial" w:hAnsi="Arial"/>
          <w:color w:val="5D7284"/>
        </w:rPr>
      </w:pPr>
      <w:r>
        <w:rPr>
          <w:rFonts w:ascii="Arial" w:hAnsi="Arial"/>
          <w:b/>
        </w:rPr>
        <w:t xml:space="preserve">Question Five </w:t>
      </w:r>
      <w:r>
        <w:rPr>
          <w:rFonts w:ascii="Arial" w:hAnsi="Arial"/>
          <w:color w:val="5D7284"/>
        </w:rPr>
        <w:t>1:17:35</w:t>
      </w:r>
    </w:p>
    <w:p w14:paraId="408679CF" w14:textId="5E044D47" w:rsidR="003B2F46" w:rsidRDefault="004E48DC" w:rsidP="00322A23">
      <w:pPr>
        <w:spacing w:after="0"/>
        <w:rPr>
          <w:rFonts w:ascii="Arial" w:hAnsi="Arial"/>
        </w:rPr>
      </w:pPr>
      <w:r>
        <w:rPr>
          <w:rFonts w:ascii="Arial" w:hAnsi="Arial"/>
        </w:rPr>
        <w:t>I’m going to take a lot longer to process what you</w:t>
      </w:r>
      <w:r w:rsidR="001A6B2B">
        <w:rPr>
          <w:rFonts w:ascii="Arial" w:hAnsi="Arial"/>
        </w:rPr>
        <w:t>’ve said, but my question will be, will come to me on the train home so I don’t know what I’ll do with that</w:t>
      </w:r>
      <w:r w:rsidR="008F0025">
        <w:rPr>
          <w:rFonts w:ascii="Arial" w:hAnsi="Arial"/>
        </w:rPr>
        <w:t>,</w:t>
      </w:r>
      <w:r w:rsidR="001A6B2B">
        <w:rPr>
          <w:rFonts w:ascii="Arial" w:hAnsi="Arial"/>
        </w:rPr>
        <w:t xml:space="preserve"> but it’s been incredibly </w:t>
      </w:r>
      <w:r w:rsidR="00077389">
        <w:rPr>
          <w:rFonts w:ascii="Arial" w:hAnsi="Arial"/>
        </w:rPr>
        <w:t xml:space="preserve">though provoking and rich, thank you very much for making those connections. My question is </w:t>
      </w:r>
      <w:proofErr w:type="gramStart"/>
      <w:r w:rsidR="00077389">
        <w:rPr>
          <w:rFonts w:ascii="Arial" w:hAnsi="Arial"/>
        </w:rPr>
        <w:t>actually a</w:t>
      </w:r>
      <w:proofErr w:type="gramEnd"/>
      <w:r w:rsidR="00077389">
        <w:rPr>
          <w:rFonts w:ascii="Arial" w:hAnsi="Arial"/>
        </w:rPr>
        <w:t xml:space="preserve"> request, </w:t>
      </w:r>
      <w:r w:rsidR="007E4135">
        <w:rPr>
          <w:rFonts w:ascii="Arial" w:hAnsi="Arial"/>
        </w:rPr>
        <w:t xml:space="preserve">several of you, particularly Michaela but most of you mentioned </w:t>
      </w:r>
      <w:r w:rsidR="00E93FA5">
        <w:rPr>
          <w:rFonts w:ascii="Arial" w:hAnsi="Arial"/>
        </w:rPr>
        <w:t>many artists, they weren’t all up on screen, is there any way you can, you can Towner, put something somewhere</w:t>
      </w:r>
      <w:r w:rsidR="00D87EFD">
        <w:rPr>
          <w:rFonts w:ascii="Arial" w:hAnsi="Arial"/>
        </w:rPr>
        <w:t>,</w:t>
      </w:r>
      <w:r w:rsidR="005F04F9">
        <w:rPr>
          <w:rFonts w:ascii="Arial" w:hAnsi="Arial"/>
        </w:rPr>
        <w:t xml:space="preserve"> so </w:t>
      </w:r>
      <w:r w:rsidR="008F0025">
        <w:rPr>
          <w:rFonts w:ascii="Arial" w:hAnsi="Arial"/>
        </w:rPr>
        <w:t xml:space="preserve">that </w:t>
      </w:r>
      <w:r w:rsidR="005F04F9">
        <w:rPr>
          <w:rFonts w:ascii="Arial" w:hAnsi="Arial"/>
        </w:rPr>
        <w:t>we can explore more of those artists work</w:t>
      </w:r>
      <w:r w:rsidR="00697A3C">
        <w:rPr>
          <w:rFonts w:ascii="Arial" w:hAnsi="Arial"/>
        </w:rPr>
        <w:t xml:space="preserve"> because they all sounded </w:t>
      </w:r>
      <w:r w:rsidR="00920ED7">
        <w:rPr>
          <w:rFonts w:ascii="Arial" w:hAnsi="Arial"/>
        </w:rPr>
        <w:t>fascinating,</w:t>
      </w:r>
      <w:r w:rsidR="00697A3C">
        <w:rPr>
          <w:rFonts w:ascii="Arial" w:hAnsi="Arial"/>
        </w:rPr>
        <w:t xml:space="preserve"> and I know I didn’t spell them right in my note</w:t>
      </w:r>
      <w:r w:rsidR="00CB79C9">
        <w:rPr>
          <w:rFonts w:ascii="Arial" w:hAnsi="Arial"/>
        </w:rPr>
        <w:t xml:space="preserve"> taking. </w:t>
      </w:r>
    </w:p>
    <w:p w14:paraId="32F89B1D" w14:textId="77777777" w:rsidR="00CB79C9" w:rsidRDefault="00CB79C9" w:rsidP="00322A23">
      <w:pPr>
        <w:spacing w:after="0"/>
        <w:rPr>
          <w:rFonts w:ascii="Arial" w:hAnsi="Arial"/>
        </w:rPr>
      </w:pPr>
    </w:p>
    <w:p w14:paraId="6941440C" w14:textId="228D6E27" w:rsidR="00CB79C9" w:rsidRDefault="00CB79C9" w:rsidP="00CB79C9">
      <w:pPr>
        <w:spacing w:after="0"/>
        <w:rPr>
          <w:rFonts w:ascii="Arial" w:hAnsi="Arial"/>
          <w:color w:val="5D7284"/>
        </w:rPr>
      </w:pPr>
      <w:r>
        <w:rPr>
          <w:rFonts w:ascii="Arial" w:hAnsi="Arial"/>
          <w:b/>
        </w:rPr>
        <w:t xml:space="preserve">Noelle Collins </w:t>
      </w:r>
      <w:r>
        <w:rPr>
          <w:rFonts w:ascii="Arial" w:hAnsi="Arial"/>
          <w:color w:val="5D7284"/>
        </w:rPr>
        <w:t xml:space="preserve">1:18:26 </w:t>
      </w:r>
    </w:p>
    <w:p w14:paraId="4FEA9B6C" w14:textId="28122AE8" w:rsidR="00CB79C9" w:rsidRPr="00920ED7" w:rsidRDefault="00CB79C9" w:rsidP="00CB79C9">
      <w:pPr>
        <w:spacing w:after="0"/>
        <w:rPr>
          <w:rFonts w:ascii="Arial" w:hAnsi="Arial"/>
          <w:color w:val="000000" w:themeColor="text1"/>
        </w:rPr>
      </w:pPr>
      <w:r w:rsidRPr="00920ED7">
        <w:rPr>
          <w:rFonts w:ascii="Arial" w:hAnsi="Arial"/>
          <w:color w:val="000000" w:themeColor="text1"/>
        </w:rPr>
        <w:t xml:space="preserve">Yeah </w:t>
      </w:r>
      <w:r w:rsidR="00AA2A4B">
        <w:rPr>
          <w:rFonts w:ascii="Arial" w:hAnsi="Arial"/>
          <w:color w:val="000000" w:themeColor="text1"/>
        </w:rPr>
        <w:t>certainly.</w:t>
      </w:r>
      <w:r w:rsidRPr="00920ED7">
        <w:rPr>
          <w:rFonts w:ascii="Arial" w:hAnsi="Arial"/>
          <w:color w:val="000000" w:themeColor="text1"/>
        </w:rPr>
        <w:t xml:space="preserve"> </w:t>
      </w:r>
      <w:r w:rsidR="00AA2A4B">
        <w:rPr>
          <w:rFonts w:ascii="Arial" w:hAnsi="Arial"/>
          <w:color w:val="000000" w:themeColor="text1"/>
        </w:rPr>
        <w:t>W</w:t>
      </w:r>
      <w:r w:rsidRPr="00920ED7">
        <w:rPr>
          <w:rFonts w:ascii="Arial" w:hAnsi="Arial"/>
          <w:color w:val="000000" w:themeColor="text1"/>
        </w:rPr>
        <w:t>e will be able to share the audio recording, and maybe we can put some notes of names</w:t>
      </w:r>
      <w:r w:rsidR="00920ED7" w:rsidRPr="00920ED7">
        <w:rPr>
          <w:rFonts w:ascii="Arial" w:hAnsi="Arial"/>
          <w:color w:val="000000" w:themeColor="text1"/>
        </w:rPr>
        <w:t>, because it can be tricky t</w:t>
      </w:r>
      <w:r w:rsidR="00BB5CAA">
        <w:rPr>
          <w:rFonts w:ascii="Arial" w:hAnsi="Arial"/>
          <w:color w:val="000000" w:themeColor="text1"/>
        </w:rPr>
        <w:t>o</w:t>
      </w:r>
      <w:r w:rsidR="00920ED7" w:rsidRPr="00920ED7">
        <w:rPr>
          <w:rFonts w:ascii="Arial" w:hAnsi="Arial"/>
          <w:color w:val="000000" w:themeColor="text1"/>
        </w:rPr>
        <w:t xml:space="preserve">o, yeah. </w:t>
      </w:r>
    </w:p>
    <w:p w14:paraId="6A93E919" w14:textId="77777777" w:rsidR="005F04F9" w:rsidRDefault="005F04F9" w:rsidP="00322A23">
      <w:pPr>
        <w:spacing w:after="0"/>
      </w:pPr>
    </w:p>
    <w:sectPr w:rsidR="005F04F9" w:rsidSect="003545C5">
      <w:headerReference w:type="default" r:id="rId13"/>
      <w:footerReference w:type="even" r:id="rId14"/>
      <w:footerReference w:type="default" r:id="rId15"/>
      <w:pgSz w:w="12240" w:h="15840"/>
      <w:pgMar w:top="1440" w:right="1080" w:bottom="1440" w:left="1080" w:header="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FF5D" w14:textId="77777777" w:rsidR="007452D4" w:rsidRDefault="007452D4">
      <w:pPr>
        <w:spacing w:after="0" w:line="240" w:lineRule="auto"/>
      </w:pPr>
      <w:r>
        <w:separator/>
      </w:r>
    </w:p>
  </w:endnote>
  <w:endnote w:type="continuationSeparator" w:id="0">
    <w:p w14:paraId="1449A439" w14:textId="77777777" w:rsidR="007452D4" w:rsidRDefault="0074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55D7498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9BE7" w14:textId="77777777" w:rsidR="007452D4" w:rsidRDefault="007452D4">
      <w:pPr>
        <w:spacing w:after="0" w:line="240" w:lineRule="auto"/>
      </w:pPr>
      <w:r>
        <w:separator/>
      </w:r>
    </w:p>
  </w:footnote>
  <w:footnote w:type="continuationSeparator" w:id="0">
    <w:p w14:paraId="0C6FB83B" w14:textId="77777777" w:rsidR="007452D4" w:rsidRDefault="00745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B4DD" w14:textId="01E2075A" w:rsidR="003545C5" w:rsidRDefault="003545C5">
    <w:pPr>
      <w:pStyle w:val="Header"/>
    </w:pPr>
    <w:r>
      <w:rPr>
        <w:rFonts w:ascii="Arial" w:hAnsi="Arial"/>
        <w:noProof/>
        <w:sz w:val="48"/>
      </w:rPr>
      <w:drawing>
        <wp:inline distT="0" distB="0" distL="0" distR="0" wp14:anchorId="5740B301" wp14:editId="682006C1">
          <wp:extent cx="6393180" cy="1478280"/>
          <wp:effectExtent l="0" t="0" r="0" b="0"/>
          <wp:docPr id="8" name="Picture 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180" cy="1478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9832654">
    <w:abstractNumId w:val="8"/>
  </w:num>
  <w:num w:numId="2" w16cid:durableId="459492615">
    <w:abstractNumId w:val="6"/>
  </w:num>
  <w:num w:numId="3" w16cid:durableId="251789527">
    <w:abstractNumId w:val="5"/>
  </w:num>
  <w:num w:numId="4" w16cid:durableId="2140032738">
    <w:abstractNumId w:val="4"/>
  </w:num>
  <w:num w:numId="5" w16cid:durableId="2112628969">
    <w:abstractNumId w:val="7"/>
  </w:num>
  <w:num w:numId="6" w16cid:durableId="564683804">
    <w:abstractNumId w:val="3"/>
  </w:num>
  <w:num w:numId="7" w16cid:durableId="1723824658">
    <w:abstractNumId w:val="2"/>
  </w:num>
  <w:num w:numId="8" w16cid:durableId="876741071">
    <w:abstractNumId w:val="1"/>
  </w:num>
  <w:num w:numId="9" w16cid:durableId="17253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81F"/>
    <w:rsid w:val="00012161"/>
    <w:rsid w:val="00012597"/>
    <w:rsid w:val="00015235"/>
    <w:rsid w:val="000154FD"/>
    <w:rsid w:val="00015BBC"/>
    <w:rsid w:val="00015C25"/>
    <w:rsid w:val="00017662"/>
    <w:rsid w:val="000222EB"/>
    <w:rsid w:val="00022491"/>
    <w:rsid w:val="00022E5B"/>
    <w:rsid w:val="000232C8"/>
    <w:rsid w:val="00023FD9"/>
    <w:rsid w:val="0002533A"/>
    <w:rsid w:val="000330DC"/>
    <w:rsid w:val="00034473"/>
    <w:rsid w:val="00034616"/>
    <w:rsid w:val="00040B7A"/>
    <w:rsid w:val="000420E5"/>
    <w:rsid w:val="000427EA"/>
    <w:rsid w:val="000456D6"/>
    <w:rsid w:val="00046EFA"/>
    <w:rsid w:val="000474DF"/>
    <w:rsid w:val="00047BA8"/>
    <w:rsid w:val="00050A6B"/>
    <w:rsid w:val="000515AF"/>
    <w:rsid w:val="00052018"/>
    <w:rsid w:val="0005742D"/>
    <w:rsid w:val="00057CAE"/>
    <w:rsid w:val="0006063C"/>
    <w:rsid w:val="000609E7"/>
    <w:rsid w:val="00060BAF"/>
    <w:rsid w:val="00066610"/>
    <w:rsid w:val="0007079D"/>
    <w:rsid w:val="00074153"/>
    <w:rsid w:val="00075783"/>
    <w:rsid w:val="00075C09"/>
    <w:rsid w:val="00076D1C"/>
    <w:rsid w:val="00077389"/>
    <w:rsid w:val="0008052C"/>
    <w:rsid w:val="00082ABD"/>
    <w:rsid w:val="00083A64"/>
    <w:rsid w:val="00084030"/>
    <w:rsid w:val="00090934"/>
    <w:rsid w:val="00091643"/>
    <w:rsid w:val="000965E1"/>
    <w:rsid w:val="000A0B65"/>
    <w:rsid w:val="000A2BA5"/>
    <w:rsid w:val="000A2E52"/>
    <w:rsid w:val="000A401E"/>
    <w:rsid w:val="000A6CCE"/>
    <w:rsid w:val="000B1791"/>
    <w:rsid w:val="000B1A53"/>
    <w:rsid w:val="000B4DC5"/>
    <w:rsid w:val="000B7A4A"/>
    <w:rsid w:val="000C1A5A"/>
    <w:rsid w:val="000C24BB"/>
    <w:rsid w:val="000C3DFF"/>
    <w:rsid w:val="000C7E4D"/>
    <w:rsid w:val="000D225D"/>
    <w:rsid w:val="000D5EA6"/>
    <w:rsid w:val="000F0513"/>
    <w:rsid w:val="000F0782"/>
    <w:rsid w:val="000F1779"/>
    <w:rsid w:val="000F179B"/>
    <w:rsid w:val="000F47B4"/>
    <w:rsid w:val="000F6055"/>
    <w:rsid w:val="00103EAE"/>
    <w:rsid w:val="00112A6D"/>
    <w:rsid w:val="00113042"/>
    <w:rsid w:val="001215A7"/>
    <w:rsid w:val="001216B9"/>
    <w:rsid w:val="00122E2E"/>
    <w:rsid w:val="00123718"/>
    <w:rsid w:val="00123772"/>
    <w:rsid w:val="00125526"/>
    <w:rsid w:val="00125E10"/>
    <w:rsid w:val="001338EE"/>
    <w:rsid w:val="00137340"/>
    <w:rsid w:val="0015074B"/>
    <w:rsid w:val="001521A9"/>
    <w:rsid w:val="00157C5A"/>
    <w:rsid w:val="00160E39"/>
    <w:rsid w:val="0017167F"/>
    <w:rsid w:val="0017334A"/>
    <w:rsid w:val="00176294"/>
    <w:rsid w:val="0018377C"/>
    <w:rsid w:val="00187A69"/>
    <w:rsid w:val="00190522"/>
    <w:rsid w:val="00191267"/>
    <w:rsid w:val="001926DC"/>
    <w:rsid w:val="00192916"/>
    <w:rsid w:val="001974FF"/>
    <w:rsid w:val="001A29FA"/>
    <w:rsid w:val="001A3481"/>
    <w:rsid w:val="001A68D4"/>
    <w:rsid w:val="001A6B2B"/>
    <w:rsid w:val="001A745B"/>
    <w:rsid w:val="001B4B01"/>
    <w:rsid w:val="001C4078"/>
    <w:rsid w:val="001D06E9"/>
    <w:rsid w:val="001D17D9"/>
    <w:rsid w:val="001D255F"/>
    <w:rsid w:val="001D40BF"/>
    <w:rsid w:val="001D472E"/>
    <w:rsid w:val="001D6528"/>
    <w:rsid w:val="001E1611"/>
    <w:rsid w:val="001E3A59"/>
    <w:rsid w:val="001E789A"/>
    <w:rsid w:val="001F053C"/>
    <w:rsid w:val="001F0880"/>
    <w:rsid w:val="001F7268"/>
    <w:rsid w:val="00200912"/>
    <w:rsid w:val="002025B3"/>
    <w:rsid w:val="00202C84"/>
    <w:rsid w:val="0020581F"/>
    <w:rsid w:val="00206224"/>
    <w:rsid w:val="00207618"/>
    <w:rsid w:val="00210D51"/>
    <w:rsid w:val="0021277F"/>
    <w:rsid w:val="00220A33"/>
    <w:rsid w:val="00231A45"/>
    <w:rsid w:val="0023287B"/>
    <w:rsid w:val="00232F04"/>
    <w:rsid w:val="002349E7"/>
    <w:rsid w:val="00236392"/>
    <w:rsid w:val="00241062"/>
    <w:rsid w:val="00242634"/>
    <w:rsid w:val="00257DDB"/>
    <w:rsid w:val="00261B9F"/>
    <w:rsid w:val="00262A21"/>
    <w:rsid w:val="0026392F"/>
    <w:rsid w:val="0027300C"/>
    <w:rsid w:val="00276077"/>
    <w:rsid w:val="00283BEB"/>
    <w:rsid w:val="00285E5D"/>
    <w:rsid w:val="00287CC5"/>
    <w:rsid w:val="0029190F"/>
    <w:rsid w:val="0029195F"/>
    <w:rsid w:val="00294375"/>
    <w:rsid w:val="0029639D"/>
    <w:rsid w:val="00296854"/>
    <w:rsid w:val="002971A6"/>
    <w:rsid w:val="002A542B"/>
    <w:rsid w:val="002B2BDD"/>
    <w:rsid w:val="002C436F"/>
    <w:rsid w:val="002D2109"/>
    <w:rsid w:val="002D2E52"/>
    <w:rsid w:val="002D37ED"/>
    <w:rsid w:val="002D3E22"/>
    <w:rsid w:val="002D63B5"/>
    <w:rsid w:val="002D774A"/>
    <w:rsid w:val="002E2EA3"/>
    <w:rsid w:val="002E71CF"/>
    <w:rsid w:val="002E722B"/>
    <w:rsid w:val="002F27BC"/>
    <w:rsid w:val="002F4335"/>
    <w:rsid w:val="00301C08"/>
    <w:rsid w:val="00307D18"/>
    <w:rsid w:val="00311948"/>
    <w:rsid w:val="00312C43"/>
    <w:rsid w:val="00316D77"/>
    <w:rsid w:val="003228FD"/>
    <w:rsid w:val="00322A23"/>
    <w:rsid w:val="0032370A"/>
    <w:rsid w:val="00324E1C"/>
    <w:rsid w:val="0032520E"/>
    <w:rsid w:val="00326F90"/>
    <w:rsid w:val="00327E54"/>
    <w:rsid w:val="0033088D"/>
    <w:rsid w:val="00332027"/>
    <w:rsid w:val="00332410"/>
    <w:rsid w:val="00333D8E"/>
    <w:rsid w:val="00335DAB"/>
    <w:rsid w:val="003424CD"/>
    <w:rsid w:val="00343843"/>
    <w:rsid w:val="00344BC6"/>
    <w:rsid w:val="00350125"/>
    <w:rsid w:val="00351E26"/>
    <w:rsid w:val="003533BA"/>
    <w:rsid w:val="00353E7D"/>
    <w:rsid w:val="003545C5"/>
    <w:rsid w:val="00356085"/>
    <w:rsid w:val="00361F11"/>
    <w:rsid w:val="00364BE0"/>
    <w:rsid w:val="003840E2"/>
    <w:rsid w:val="00392BB3"/>
    <w:rsid w:val="00394702"/>
    <w:rsid w:val="00395092"/>
    <w:rsid w:val="003951FA"/>
    <w:rsid w:val="00396A32"/>
    <w:rsid w:val="003A31EB"/>
    <w:rsid w:val="003A3D1C"/>
    <w:rsid w:val="003A7517"/>
    <w:rsid w:val="003B098A"/>
    <w:rsid w:val="003B1CEC"/>
    <w:rsid w:val="003B27DB"/>
    <w:rsid w:val="003B2F46"/>
    <w:rsid w:val="003B6697"/>
    <w:rsid w:val="003C17C0"/>
    <w:rsid w:val="003C5E42"/>
    <w:rsid w:val="003C6EC4"/>
    <w:rsid w:val="003D4781"/>
    <w:rsid w:val="003D5556"/>
    <w:rsid w:val="003D560D"/>
    <w:rsid w:val="003E403C"/>
    <w:rsid w:val="003E48A0"/>
    <w:rsid w:val="003E589D"/>
    <w:rsid w:val="003E5D83"/>
    <w:rsid w:val="00400C77"/>
    <w:rsid w:val="00400D11"/>
    <w:rsid w:val="00407480"/>
    <w:rsid w:val="004121EE"/>
    <w:rsid w:val="00413F8B"/>
    <w:rsid w:val="004266E1"/>
    <w:rsid w:val="00430C96"/>
    <w:rsid w:val="00432C3A"/>
    <w:rsid w:val="0043744B"/>
    <w:rsid w:val="00441606"/>
    <w:rsid w:val="00444EE4"/>
    <w:rsid w:val="00447A1B"/>
    <w:rsid w:val="00447ADC"/>
    <w:rsid w:val="00451E08"/>
    <w:rsid w:val="00453B77"/>
    <w:rsid w:val="00453F13"/>
    <w:rsid w:val="004543EE"/>
    <w:rsid w:val="004576E9"/>
    <w:rsid w:val="00457D36"/>
    <w:rsid w:val="00457FD0"/>
    <w:rsid w:val="004623BA"/>
    <w:rsid w:val="00472BD3"/>
    <w:rsid w:val="00475729"/>
    <w:rsid w:val="00475E23"/>
    <w:rsid w:val="00481253"/>
    <w:rsid w:val="00481EFF"/>
    <w:rsid w:val="00482B94"/>
    <w:rsid w:val="00484220"/>
    <w:rsid w:val="0048453F"/>
    <w:rsid w:val="00485FE8"/>
    <w:rsid w:val="00486948"/>
    <w:rsid w:val="00487DBF"/>
    <w:rsid w:val="00493BC9"/>
    <w:rsid w:val="00494016"/>
    <w:rsid w:val="004A0778"/>
    <w:rsid w:val="004A1B3B"/>
    <w:rsid w:val="004A3E4F"/>
    <w:rsid w:val="004A45D0"/>
    <w:rsid w:val="004A4856"/>
    <w:rsid w:val="004A641F"/>
    <w:rsid w:val="004B593C"/>
    <w:rsid w:val="004C285F"/>
    <w:rsid w:val="004C61F1"/>
    <w:rsid w:val="004D19B3"/>
    <w:rsid w:val="004D4E5A"/>
    <w:rsid w:val="004D6A15"/>
    <w:rsid w:val="004D7DC2"/>
    <w:rsid w:val="004E33D9"/>
    <w:rsid w:val="004E41B1"/>
    <w:rsid w:val="004E48DC"/>
    <w:rsid w:val="004E612C"/>
    <w:rsid w:val="004E6460"/>
    <w:rsid w:val="004F3B03"/>
    <w:rsid w:val="0051222D"/>
    <w:rsid w:val="00512D23"/>
    <w:rsid w:val="005149FB"/>
    <w:rsid w:val="00516E94"/>
    <w:rsid w:val="005177DD"/>
    <w:rsid w:val="00517E05"/>
    <w:rsid w:val="005211C9"/>
    <w:rsid w:val="005234C5"/>
    <w:rsid w:val="00534986"/>
    <w:rsid w:val="00535B69"/>
    <w:rsid w:val="00536201"/>
    <w:rsid w:val="00543DDF"/>
    <w:rsid w:val="00550645"/>
    <w:rsid w:val="0055472D"/>
    <w:rsid w:val="0055783E"/>
    <w:rsid w:val="00560148"/>
    <w:rsid w:val="00561E18"/>
    <w:rsid w:val="00566E40"/>
    <w:rsid w:val="00567A1A"/>
    <w:rsid w:val="00573933"/>
    <w:rsid w:val="0057616D"/>
    <w:rsid w:val="00577BBC"/>
    <w:rsid w:val="00580049"/>
    <w:rsid w:val="00581833"/>
    <w:rsid w:val="0058527F"/>
    <w:rsid w:val="0058762E"/>
    <w:rsid w:val="00587E26"/>
    <w:rsid w:val="0059240C"/>
    <w:rsid w:val="0059664A"/>
    <w:rsid w:val="005A4764"/>
    <w:rsid w:val="005B0EC4"/>
    <w:rsid w:val="005B2654"/>
    <w:rsid w:val="005B7AEC"/>
    <w:rsid w:val="005C4D05"/>
    <w:rsid w:val="005D5D6D"/>
    <w:rsid w:val="005D6923"/>
    <w:rsid w:val="005D6D1C"/>
    <w:rsid w:val="005E55CD"/>
    <w:rsid w:val="005E7122"/>
    <w:rsid w:val="005E7413"/>
    <w:rsid w:val="005E7A00"/>
    <w:rsid w:val="005F04F9"/>
    <w:rsid w:val="005F0F8A"/>
    <w:rsid w:val="005F11EF"/>
    <w:rsid w:val="005F132B"/>
    <w:rsid w:val="005F7F32"/>
    <w:rsid w:val="005F7FE9"/>
    <w:rsid w:val="00601134"/>
    <w:rsid w:val="00606EC1"/>
    <w:rsid w:val="00623A3C"/>
    <w:rsid w:val="00625717"/>
    <w:rsid w:val="006268A6"/>
    <w:rsid w:val="006321A4"/>
    <w:rsid w:val="00633A68"/>
    <w:rsid w:val="00634F07"/>
    <w:rsid w:val="006420BE"/>
    <w:rsid w:val="0064394F"/>
    <w:rsid w:val="006510D7"/>
    <w:rsid w:val="0065668E"/>
    <w:rsid w:val="006621BC"/>
    <w:rsid w:val="00664190"/>
    <w:rsid w:val="00666614"/>
    <w:rsid w:val="00673A2D"/>
    <w:rsid w:val="0067416C"/>
    <w:rsid w:val="00675BBB"/>
    <w:rsid w:val="00685530"/>
    <w:rsid w:val="00690627"/>
    <w:rsid w:val="006923C7"/>
    <w:rsid w:val="00693E91"/>
    <w:rsid w:val="0069403E"/>
    <w:rsid w:val="00694E04"/>
    <w:rsid w:val="006952FC"/>
    <w:rsid w:val="00697082"/>
    <w:rsid w:val="00697A3C"/>
    <w:rsid w:val="006A339C"/>
    <w:rsid w:val="006A4981"/>
    <w:rsid w:val="006A5C67"/>
    <w:rsid w:val="006A6963"/>
    <w:rsid w:val="006B1D5E"/>
    <w:rsid w:val="006B1EC4"/>
    <w:rsid w:val="006B30D3"/>
    <w:rsid w:val="006B3F51"/>
    <w:rsid w:val="006B7418"/>
    <w:rsid w:val="006C664C"/>
    <w:rsid w:val="006D13E3"/>
    <w:rsid w:val="006D4A47"/>
    <w:rsid w:val="006D61A7"/>
    <w:rsid w:val="006D7606"/>
    <w:rsid w:val="006D77F8"/>
    <w:rsid w:val="006D79CE"/>
    <w:rsid w:val="006E01E8"/>
    <w:rsid w:val="006E2A8C"/>
    <w:rsid w:val="006E77E5"/>
    <w:rsid w:val="006F3C26"/>
    <w:rsid w:val="0070127A"/>
    <w:rsid w:val="007050EA"/>
    <w:rsid w:val="007073B2"/>
    <w:rsid w:val="0070779B"/>
    <w:rsid w:val="00707E8E"/>
    <w:rsid w:val="00711A08"/>
    <w:rsid w:val="00712367"/>
    <w:rsid w:val="00712B49"/>
    <w:rsid w:val="00712F56"/>
    <w:rsid w:val="00721234"/>
    <w:rsid w:val="00725648"/>
    <w:rsid w:val="00730337"/>
    <w:rsid w:val="00730662"/>
    <w:rsid w:val="00731734"/>
    <w:rsid w:val="00732B4C"/>
    <w:rsid w:val="00732B5C"/>
    <w:rsid w:val="007366F0"/>
    <w:rsid w:val="00736D0E"/>
    <w:rsid w:val="00744611"/>
    <w:rsid w:val="00744BE2"/>
    <w:rsid w:val="007452D4"/>
    <w:rsid w:val="0074682A"/>
    <w:rsid w:val="00753C1E"/>
    <w:rsid w:val="007577E0"/>
    <w:rsid w:val="00760D02"/>
    <w:rsid w:val="00765A11"/>
    <w:rsid w:val="00766117"/>
    <w:rsid w:val="0076614E"/>
    <w:rsid w:val="00766A26"/>
    <w:rsid w:val="007674DF"/>
    <w:rsid w:val="00767CA6"/>
    <w:rsid w:val="00767E5F"/>
    <w:rsid w:val="007749AF"/>
    <w:rsid w:val="00774C58"/>
    <w:rsid w:val="0077585B"/>
    <w:rsid w:val="00777A76"/>
    <w:rsid w:val="007816CB"/>
    <w:rsid w:val="0078379F"/>
    <w:rsid w:val="00784A6A"/>
    <w:rsid w:val="007878B5"/>
    <w:rsid w:val="00790693"/>
    <w:rsid w:val="007928CD"/>
    <w:rsid w:val="00793E94"/>
    <w:rsid w:val="00794BEA"/>
    <w:rsid w:val="00794EBC"/>
    <w:rsid w:val="00795C59"/>
    <w:rsid w:val="00796D8A"/>
    <w:rsid w:val="00797055"/>
    <w:rsid w:val="007A140C"/>
    <w:rsid w:val="007B5B2B"/>
    <w:rsid w:val="007C5E4D"/>
    <w:rsid w:val="007C6F48"/>
    <w:rsid w:val="007D28EC"/>
    <w:rsid w:val="007D4350"/>
    <w:rsid w:val="007E08B1"/>
    <w:rsid w:val="007E4135"/>
    <w:rsid w:val="007E7185"/>
    <w:rsid w:val="007E7252"/>
    <w:rsid w:val="007F06C7"/>
    <w:rsid w:val="007F4184"/>
    <w:rsid w:val="007F523C"/>
    <w:rsid w:val="007F7299"/>
    <w:rsid w:val="00802BBF"/>
    <w:rsid w:val="00810B7B"/>
    <w:rsid w:val="00812F53"/>
    <w:rsid w:val="00813286"/>
    <w:rsid w:val="008174B4"/>
    <w:rsid w:val="0082073E"/>
    <w:rsid w:val="00822AB1"/>
    <w:rsid w:val="00822ADF"/>
    <w:rsid w:val="00825DF1"/>
    <w:rsid w:val="00833812"/>
    <w:rsid w:val="0083437F"/>
    <w:rsid w:val="00834E58"/>
    <w:rsid w:val="008444B3"/>
    <w:rsid w:val="00845913"/>
    <w:rsid w:val="008463A7"/>
    <w:rsid w:val="00855D56"/>
    <w:rsid w:val="008561D6"/>
    <w:rsid w:val="00857482"/>
    <w:rsid w:val="00862ECE"/>
    <w:rsid w:val="00863193"/>
    <w:rsid w:val="00864FFC"/>
    <w:rsid w:val="00865B69"/>
    <w:rsid w:val="00866427"/>
    <w:rsid w:val="00873E1A"/>
    <w:rsid w:val="0087460A"/>
    <w:rsid w:val="00876573"/>
    <w:rsid w:val="00881BE4"/>
    <w:rsid w:val="00883775"/>
    <w:rsid w:val="008838B6"/>
    <w:rsid w:val="00887ACC"/>
    <w:rsid w:val="0089283A"/>
    <w:rsid w:val="00894C5E"/>
    <w:rsid w:val="00894FE2"/>
    <w:rsid w:val="008A0E2E"/>
    <w:rsid w:val="008A1ED8"/>
    <w:rsid w:val="008B1360"/>
    <w:rsid w:val="008B34FF"/>
    <w:rsid w:val="008B4631"/>
    <w:rsid w:val="008B65DE"/>
    <w:rsid w:val="008C3CDC"/>
    <w:rsid w:val="008D2004"/>
    <w:rsid w:val="008D4AA4"/>
    <w:rsid w:val="008E5361"/>
    <w:rsid w:val="008E5E21"/>
    <w:rsid w:val="008E7E23"/>
    <w:rsid w:val="008F0025"/>
    <w:rsid w:val="008F4FAF"/>
    <w:rsid w:val="008F58A7"/>
    <w:rsid w:val="00902FE0"/>
    <w:rsid w:val="00907E3C"/>
    <w:rsid w:val="00910BA3"/>
    <w:rsid w:val="00913CE0"/>
    <w:rsid w:val="00920463"/>
    <w:rsid w:val="00920ED7"/>
    <w:rsid w:val="00921379"/>
    <w:rsid w:val="00922A6A"/>
    <w:rsid w:val="009242F4"/>
    <w:rsid w:val="00924CD3"/>
    <w:rsid w:val="00930F33"/>
    <w:rsid w:val="009412BE"/>
    <w:rsid w:val="00945D36"/>
    <w:rsid w:val="009500CD"/>
    <w:rsid w:val="009625D2"/>
    <w:rsid w:val="009645E6"/>
    <w:rsid w:val="00966D51"/>
    <w:rsid w:val="009714CC"/>
    <w:rsid w:val="0097414B"/>
    <w:rsid w:val="00974403"/>
    <w:rsid w:val="00976CF4"/>
    <w:rsid w:val="00980BDA"/>
    <w:rsid w:val="00981022"/>
    <w:rsid w:val="00982444"/>
    <w:rsid w:val="00983DC3"/>
    <w:rsid w:val="0098566E"/>
    <w:rsid w:val="00985FC1"/>
    <w:rsid w:val="009913BB"/>
    <w:rsid w:val="009943F0"/>
    <w:rsid w:val="00997A9E"/>
    <w:rsid w:val="00997C50"/>
    <w:rsid w:val="00997E66"/>
    <w:rsid w:val="009A0D03"/>
    <w:rsid w:val="009A3474"/>
    <w:rsid w:val="009B047A"/>
    <w:rsid w:val="009B190E"/>
    <w:rsid w:val="009B21BD"/>
    <w:rsid w:val="009B59F6"/>
    <w:rsid w:val="009B62DA"/>
    <w:rsid w:val="009C1D6E"/>
    <w:rsid w:val="009C2E99"/>
    <w:rsid w:val="009C3AF0"/>
    <w:rsid w:val="009C5094"/>
    <w:rsid w:val="009C5EC5"/>
    <w:rsid w:val="009D307C"/>
    <w:rsid w:val="009D3FB9"/>
    <w:rsid w:val="009D70AB"/>
    <w:rsid w:val="009E5D2F"/>
    <w:rsid w:val="009F54C2"/>
    <w:rsid w:val="00A11A7E"/>
    <w:rsid w:val="00A12EE5"/>
    <w:rsid w:val="00A214AB"/>
    <w:rsid w:val="00A220B4"/>
    <w:rsid w:val="00A25310"/>
    <w:rsid w:val="00A26495"/>
    <w:rsid w:val="00A26756"/>
    <w:rsid w:val="00A268D2"/>
    <w:rsid w:val="00A272CB"/>
    <w:rsid w:val="00A373FB"/>
    <w:rsid w:val="00A43B46"/>
    <w:rsid w:val="00A446A6"/>
    <w:rsid w:val="00A46772"/>
    <w:rsid w:val="00A53305"/>
    <w:rsid w:val="00A56470"/>
    <w:rsid w:val="00A56E97"/>
    <w:rsid w:val="00A579EC"/>
    <w:rsid w:val="00A627E8"/>
    <w:rsid w:val="00A65DC8"/>
    <w:rsid w:val="00A75C7E"/>
    <w:rsid w:val="00A8172C"/>
    <w:rsid w:val="00A82877"/>
    <w:rsid w:val="00A833DF"/>
    <w:rsid w:val="00A90139"/>
    <w:rsid w:val="00A917CB"/>
    <w:rsid w:val="00A92D5F"/>
    <w:rsid w:val="00A93C83"/>
    <w:rsid w:val="00A943C6"/>
    <w:rsid w:val="00A95BA8"/>
    <w:rsid w:val="00A95D88"/>
    <w:rsid w:val="00AA0528"/>
    <w:rsid w:val="00AA1B6E"/>
    <w:rsid w:val="00AA1D8D"/>
    <w:rsid w:val="00AA1FFF"/>
    <w:rsid w:val="00AA2A4B"/>
    <w:rsid w:val="00AA507D"/>
    <w:rsid w:val="00AA5615"/>
    <w:rsid w:val="00AA6DB7"/>
    <w:rsid w:val="00AB15A8"/>
    <w:rsid w:val="00AB2181"/>
    <w:rsid w:val="00AB711B"/>
    <w:rsid w:val="00AC0DBA"/>
    <w:rsid w:val="00AC1A77"/>
    <w:rsid w:val="00AC1BD9"/>
    <w:rsid w:val="00AC738E"/>
    <w:rsid w:val="00AD18B2"/>
    <w:rsid w:val="00AD2D2D"/>
    <w:rsid w:val="00AD3A92"/>
    <w:rsid w:val="00AD4706"/>
    <w:rsid w:val="00AD5333"/>
    <w:rsid w:val="00AD5926"/>
    <w:rsid w:val="00AD6926"/>
    <w:rsid w:val="00AD7079"/>
    <w:rsid w:val="00AE0DFC"/>
    <w:rsid w:val="00AE3C6E"/>
    <w:rsid w:val="00AE49C7"/>
    <w:rsid w:val="00AF1D47"/>
    <w:rsid w:val="00AF2329"/>
    <w:rsid w:val="00AF25B3"/>
    <w:rsid w:val="00AF66AA"/>
    <w:rsid w:val="00B02501"/>
    <w:rsid w:val="00B033AD"/>
    <w:rsid w:val="00B03586"/>
    <w:rsid w:val="00B13AE5"/>
    <w:rsid w:val="00B16989"/>
    <w:rsid w:val="00B20341"/>
    <w:rsid w:val="00B23CED"/>
    <w:rsid w:val="00B254AC"/>
    <w:rsid w:val="00B26179"/>
    <w:rsid w:val="00B32DC0"/>
    <w:rsid w:val="00B416A3"/>
    <w:rsid w:val="00B45476"/>
    <w:rsid w:val="00B45FD8"/>
    <w:rsid w:val="00B47730"/>
    <w:rsid w:val="00B5016E"/>
    <w:rsid w:val="00B62D74"/>
    <w:rsid w:val="00B63733"/>
    <w:rsid w:val="00B66538"/>
    <w:rsid w:val="00B70600"/>
    <w:rsid w:val="00B7205B"/>
    <w:rsid w:val="00B81210"/>
    <w:rsid w:val="00B81325"/>
    <w:rsid w:val="00B82E43"/>
    <w:rsid w:val="00B855A3"/>
    <w:rsid w:val="00B85D4E"/>
    <w:rsid w:val="00B8737D"/>
    <w:rsid w:val="00B87448"/>
    <w:rsid w:val="00B926F6"/>
    <w:rsid w:val="00B97CA4"/>
    <w:rsid w:val="00BA0D75"/>
    <w:rsid w:val="00BA4C2B"/>
    <w:rsid w:val="00BB26F5"/>
    <w:rsid w:val="00BB4CCE"/>
    <w:rsid w:val="00BB5CAA"/>
    <w:rsid w:val="00BC37B0"/>
    <w:rsid w:val="00BD0140"/>
    <w:rsid w:val="00BD34A3"/>
    <w:rsid w:val="00BE3002"/>
    <w:rsid w:val="00BE5C8A"/>
    <w:rsid w:val="00BF0433"/>
    <w:rsid w:val="00C014F0"/>
    <w:rsid w:val="00C105FE"/>
    <w:rsid w:val="00C11EFA"/>
    <w:rsid w:val="00C121C3"/>
    <w:rsid w:val="00C12D8A"/>
    <w:rsid w:val="00C22E2A"/>
    <w:rsid w:val="00C23B72"/>
    <w:rsid w:val="00C24502"/>
    <w:rsid w:val="00C32A43"/>
    <w:rsid w:val="00C41CA9"/>
    <w:rsid w:val="00C44C4E"/>
    <w:rsid w:val="00C45A51"/>
    <w:rsid w:val="00C45D8D"/>
    <w:rsid w:val="00C46021"/>
    <w:rsid w:val="00C55441"/>
    <w:rsid w:val="00C55918"/>
    <w:rsid w:val="00C573EE"/>
    <w:rsid w:val="00C57670"/>
    <w:rsid w:val="00C63E78"/>
    <w:rsid w:val="00C63FC6"/>
    <w:rsid w:val="00C647A8"/>
    <w:rsid w:val="00C6644B"/>
    <w:rsid w:val="00C675CB"/>
    <w:rsid w:val="00C71816"/>
    <w:rsid w:val="00C735C7"/>
    <w:rsid w:val="00C84000"/>
    <w:rsid w:val="00C84F1B"/>
    <w:rsid w:val="00C85FB9"/>
    <w:rsid w:val="00C8615A"/>
    <w:rsid w:val="00C87A1A"/>
    <w:rsid w:val="00C91F54"/>
    <w:rsid w:val="00C93E91"/>
    <w:rsid w:val="00C95F0E"/>
    <w:rsid w:val="00C97286"/>
    <w:rsid w:val="00CA1089"/>
    <w:rsid w:val="00CA2B17"/>
    <w:rsid w:val="00CA49E2"/>
    <w:rsid w:val="00CB0664"/>
    <w:rsid w:val="00CB0E7C"/>
    <w:rsid w:val="00CB79C9"/>
    <w:rsid w:val="00CC675A"/>
    <w:rsid w:val="00CD122C"/>
    <w:rsid w:val="00CD1CA2"/>
    <w:rsid w:val="00CD36D1"/>
    <w:rsid w:val="00CD4F19"/>
    <w:rsid w:val="00CE1B41"/>
    <w:rsid w:val="00CF2CB4"/>
    <w:rsid w:val="00CF4F44"/>
    <w:rsid w:val="00CF7F9D"/>
    <w:rsid w:val="00D11934"/>
    <w:rsid w:val="00D11F0F"/>
    <w:rsid w:val="00D139C4"/>
    <w:rsid w:val="00D13EFB"/>
    <w:rsid w:val="00D17F13"/>
    <w:rsid w:val="00D25B79"/>
    <w:rsid w:val="00D27725"/>
    <w:rsid w:val="00D3065D"/>
    <w:rsid w:val="00D31456"/>
    <w:rsid w:val="00D3401A"/>
    <w:rsid w:val="00D406BB"/>
    <w:rsid w:val="00D4089C"/>
    <w:rsid w:val="00D412A6"/>
    <w:rsid w:val="00D447C3"/>
    <w:rsid w:val="00D47478"/>
    <w:rsid w:val="00D50BE8"/>
    <w:rsid w:val="00D5170B"/>
    <w:rsid w:val="00D5531E"/>
    <w:rsid w:val="00D5559A"/>
    <w:rsid w:val="00D57289"/>
    <w:rsid w:val="00D5733C"/>
    <w:rsid w:val="00D57E81"/>
    <w:rsid w:val="00D6292D"/>
    <w:rsid w:val="00D70BC2"/>
    <w:rsid w:val="00D730E7"/>
    <w:rsid w:val="00D80E9A"/>
    <w:rsid w:val="00D81BD7"/>
    <w:rsid w:val="00D84847"/>
    <w:rsid w:val="00D87EFD"/>
    <w:rsid w:val="00D90063"/>
    <w:rsid w:val="00D9186D"/>
    <w:rsid w:val="00D91F61"/>
    <w:rsid w:val="00DA014E"/>
    <w:rsid w:val="00DA2173"/>
    <w:rsid w:val="00DA234B"/>
    <w:rsid w:val="00DB1C29"/>
    <w:rsid w:val="00DB3D67"/>
    <w:rsid w:val="00DB4A1A"/>
    <w:rsid w:val="00DC217D"/>
    <w:rsid w:val="00DC6C09"/>
    <w:rsid w:val="00DC705B"/>
    <w:rsid w:val="00DD20C4"/>
    <w:rsid w:val="00DD2B2A"/>
    <w:rsid w:val="00DD503E"/>
    <w:rsid w:val="00DD65DC"/>
    <w:rsid w:val="00DE0723"/>
    <w:rsid w:val="00DE1DA9"/>
    <w:rsid w:val="00DE523F"/>
    <w:rsid w:val="00DE5541"/>
    <w:rsid w:val="00DF2000"/>
    <w:rsid w:val="00DF47BB"/>
    <w:rsid w:val="00E01B3B"/>
    <w:rsid w:val="00E032C2"/>
    <w:rsid w:val="00E10B0D"/>
    <w:rsid w:val="00E1202E"/>
    <w:rsid w:val="00E154D0"/>
    <w:rsid w:val="00E1727B"/>
    <w:rsid w:val="00E2542D"/>
    <w:rsid w:val="00E27745"/>
    <w:rsid w:val="00E3096B"/>
    <w:rsid w:val="00E30A3C"/>
    <w:rsid w:val="00E3180B"/>
    <w:rsid w:val="00E31818"/>
    <w:rsid w:val="00E34B04"/>
    <w:rsid w:val="00E41BB1"/>
    <w:rsid w:val="00E41FDB"/>
    <w:rsid w:val="00E432B5"/>
    <w:rsid w:val="00E44617"/>
    <w:rsid w:val="00E47C70"/>
    <w:rsid w:val="00E53D71"/>
    <w:rsid w:val="00E566A0"/>
    <w:rsid w:val="00E642E7"/>
    <w:rsid w:val="00E659BC"/>
    <w:rsid w:val="00E66581"/>
    <w:rsid w:val="00E70F89"/>
    <w:rsid w:val="00E73458"/>
    <w:rsid w:val="00E73B3E"/>
    <w:rsid w:val="00E75323"/>
    <w:rsid w:val="00E76CCF"/>
    <w:rsid w:val="00E828B2"/>
    <w:rsid w:val="00E830FB"/>
    <w:rsid w:val="00E83BEA"/>
    <w:rsid w:val="00E9078E"/>
    <w:rsid w:val="00E93FA5"/>
    <w:rsid w:val="00E946B3"/>
    <w:rsid w:val="00E97E21"/>
    <w:rsid w:val="00EA2D32"/>
    <w:rsid w:val="00EA34F0"/>
    <w:rsid w:val="00EA6925"/>
    <w:rsid w:val="00EB1412"/>
    <w:rsid w:val="00EB36C9"/>
    <w:rsid w:val="00EC0974"/>
    <w:rsid w:val="00EC1161"/>
    <w:rsid w:val="00EC1CF8"/>
    <w:rsid w:val="00EC4120"/>
    <w:rsid w:val="00EC5530"/>
    <w:rsid w:val="00ED3244"/>
    <w:rsid w:val="00ED42CC"/>
    <w:rsid w:val="00ED4D35"/>
    <w:rsid w:val="00ED6116"/>
    <w:rsid w:val="00EE02F3"/>
    <w:rsid w:val="00EE0522"/>
    <w:rsid w:val="00EE219B"/>
    <w:rsid w:val="00EE2455"/>
    <w:rsid w:val="00EE4D2F"/>
    <w:rsid w:val="00EE64A7"/>
    <w:rsid w:val="00EE7335"/>
    <w:rsid w:val="00EF0848"/>
    <w:rsid w:val="00EF335E"/>
    <w:rsid w:val="00EF53DF"/>
    <w:rsid w:val="00EF5C56"/>
    <w:rsid w:val="00EF603B"/>
    <w:rsid w:val="00F01879"/>
    <w:rsid w:val="00F01D8C"/>
    <w:rsid w:val="00F057D9"/>
    <w:rsid w:val="00F05A40"/>
    <w:rsid w:val="00F116B0"/>
    <w:rsid w:val="00F21788"/>
    <w:rsid w:val="00F2460A"/>
    <w:rsid w:val="00F26074"/>
    <w:rsid w:val="00F3244C"/>
    <w:rsid w:val="00F328C1"/>
    <w:rsid w:val="00F41457"/>
    <w:rsid w:val="00F4177E"/>
    <w:rsid w:val="00F42037"/>
    <w:rsid w:val="00F42F32"/>
    <w:rsid w:val="00F46936"/>
    <w:rsid w:val="00F46C8B"/>
    <w:rsid w:val="00F52F07"/>
    <w:rsid w:val="00F535D9"/>
    <w:rsid w:val="00F55A8D"/>
    <w:rsid w:val="00F62317"/>
    <w:rsid w:val="00F630E4"/>
    <w:rsid w:val="00F646DA"/>
    <w:rsid w:val="00F71AB6"/>
    <w:rsid w:val="00F71C0F"/>
    <w:rsid w:val="00F72FA7"/>
    <w:rsid w:val="00F764C8"/>
    <w:rsid w:val="00F76C49"/>
    <w:rsid w:val="00F76DCB"/>
    <w:rsid w:val="00F81CAC"/>
    <w:rsid w:val="00F852D7"/>
    <w:rsid w:val="00F8772A"/>
    <w:rsid w:val="00F90404"/>
    <w:rsid w:val="00F9131D"/>
    <w:rsid w:val="00F914F4"/>
    <w:rsid w:val="00F928C6"/>
    <w:rsid w:val="00FA2615"/>
    <w:rsid w:val="00FA7E58"/>
    <w:rsid w:val="00FB313D"/>
    <w:rsid w:val="00FC6072"/>
    <w:rsid w:val="00FC609D"/>
    <w:rsid w:val="00FC693F"/>
    <w:rsid w:val="00FC735B"/>
    <w:rsid w:val="00FE2888"/>
    <w:rsid w:val="00FE3BFF"/>
    <w:rsid w:val="00FE42F6"/>
    <w:rsid w:val="00FF2484"/>
    <w:rsid w:val="00FF616B"/>
    <w:rsid w:val="00FF7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2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ndcloud.com/adela-jusic/tactics-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68765343?embedded=true&amp;source=video_title&amp;owner=24736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6" ma:contentTypeDescription="Create a new document." ma:contentTypeScope="" ma:versionID="53af07b02be7d8c03a2f1eaa7979c487">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1016038c69297ac7a5f61bb80c3a4858"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37706BFE-D2D6-40B1-8FF2-7FDBBAB9E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6FDA5-8B42-4B7C-9B9B-7998C8D6C5AB}">
  <ds:schemaRefs>
    <ds:schemaRef ds:uri="http://schemas.microsoft.com/sharepoint/v3/contenttype/forms"/>
  </ds:schemaRefs>
</ds:datastoreItem>
</file>

<file path=customXml/itemProps4.xml><?xml version="1.0" encoding="utf-8"?>
<ds:datastoreItem xmlns:ds="http://schemas.openxmlformats.org/officeDocument/2006/customXml" ds:itemID="{4AC1D220-AA44-4185-B1FD-551BAE4A1E16}">
  <ds:schemaRefs>
    <ds:schemaRef ds:uri="http://schemas.microsoft.com/office/2006/metadata/properties"/>
    <ds:schemaRef ds:uri="http://schemas.microsoft.com/office/infopath/2007/PartnerControls"/>
    <ds:schemaRef ds:uri="60aeeaa9-0b8e-41e8-a8e7-42c549315d26"/>
    <ds:schemaRef ds:uri="01bfd342-f706-40b6-9633-adf816e9fd06"/>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17</Pages>
  <Words>8267</Words>
  <Characters>47126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Medd</cp:lastModifiedBy>
  <cp:revision>752</cp:revision>
  <dcterms:created xsi:type="dcterms:W3CDTF">2022-05-11T15:21:00Z</dcterms:created>
  <dcterms:modified xsi:type="dcterms:W3CDTF">2022-06-24T09:57:00Z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y fmtid="{D5CDD505-2E9C-101B-9397-08002B2CF9AE}" pid="3" name="MediaServiceImageTags">
    <vt:lpwstr/>
  </property>
</Properties>
</file>